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456" w:rsidRDefault="00866456">
      <w:pPr>
        <w:autoSpaceDE w:val="0"/>
        <w:autoSpaceDN w:val="0"/>
        <w:spacing w:after="78" w:line="220" w:lineRule="exact"/>
      </w:pPr>
    </w:p>
    <w:p w:rsidR="004E74A4" w:rsidRDefault="00841DDB" w:rsidP="004E74A4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6F316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МИНИСТЕРСТВО ПРОСВЕЩЕНИЯ РОССИЙСКОЙ </w:t>
      </w:r>
      <w:r w:rsidR="004E74A4">
        <w:rPr>
          <w:rFonts w:ascii="Times New Roman" w:eastAsia="Times New Roman" w:hAnsi="Times New Roman"/>
          <w:b/>
          <w:color w:val="000000"/>
          <w:sz w:val="24"/>
          <w:lang w:val="ru-RU"/>
        </w:rPr>
        <w:t>Ф</w:t>
      </w:r>
      <w:r w:rsidRPr="006F3168">
        <w:rPr>
          <w:rFonts w:ascii="Times New Roman" w:eastAsia="Times New Roman" w:hAnsi="Times New Roman"/>
          <w:b/>
          <w:color w:val="000000"/>
          <w:sz w:val="24"/>
          <w:lang w:val="ru-RU"/>
        </w:rPr>
        <w:t>ЕДЕРАЦИИ</w:t>
      </w:r>
    </w:p>
    <w:p w:rsidR="004E74A4" w:rsidRDefault="00841DDB" w:rsidP="004E74A4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Республики Дагестан</w:t>
      </w:r>
    </w:p>
    <w:p w:rsidR="004E74A4" w:rsidRDefault="00841DDB" w:rsidP="004E74A4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АМР "Ботлихский район" РД</w:t>
      </w:r>
    </w:p>
    <w:p w:rsidR="00866456" w:rsidRDefault="00841DDB" w:rsidP="004E74A4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МКОУ «</w:t>
      </w:r>
      <w:proofErr w:type="spellStart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Тандовская</w:t>
      </w:r>
      <w:proofErr w:type="spell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 СОШ»</w:t>
      </w:r>
    </w:p>
    <w:p w:rsidR="004E74A4" w:rsidRDefault="004E74A4" w:rsidP="004E74A4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4E74A4" w:rsidRDefault="004E74A4" w:rsidP="004E74A4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4E74A4" w:rsidRDefault="004E74A4" w:rsidP="004E74A4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4E74A4" w:rsidRDefault="004E74A4" w:rsidP="004E74A4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4E74A4" w:rsidRPr="006F3168" w:rsidRDefault="004E74A4" w:rsidP="004E74A4">
      <w:pPr>
        <w:autoSpaceDE w:val="0"/>
        <w:autoSpaceDN w:val="0"/>
        <w:spacing w:after="0" w:line="230" w:lineRule="auto"/>
        <w:jc w:val="center"/>
        <w:rPr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42"/>
        <w:gridCol w:w="3760"/>
        <w:gridCol w:w="3080"/>
      </w:tblGrid>
      <w:tr w:rsidR="00866456" w:rsidRPr="004E74A4">
        <w:trPr>
          <w:trHeight w:hRule="exact" w:val="274"/>
        </w:trPr>
        <w:tc>
          <w:tcPr>
            <w:tcW w:w="3042" w:type="dxa"/>
            <w:tcMar>
              <w:left w:w="0" w:type="dxa"/>
              <w:right w:w="0" w:type="dxa"/>
            </w:tcMar>
          </w:tcPr>
          <w:p w:rsidR="00866456" w:rsidRPr="004E74A4" w:rsidRDefault="00841DDB">
            <w:pPr>
              <w:autoSpaceDE w:val="0"/>
              <w:autoSpaceDN w:val="0"/>
              <w:spacing w:before="48" w:after="0" w:line="230" w:lineRule="auto"/>
              <w:rPr>
                <w:b/>
              </w:rPr>
            </w:pPr>
            <w:r w:rsidRPr="004E74A4">
              <w:rPr>
                <w:rFonts w:ascii="Times New Roman" w:eastAsia="Times New Roman" w:hAnsi="Times New Roman"/>
                <w:b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760" w:type="dxa"/>
            <w:tcMar>
              <w:left w:w="0" w:type="dxa"/>
              <w:right w:w="0" w:type="dxa"/>
            </w:tcMar>
          </w:tcPr>
          <w:p w:rsidR="00866456" w:rsidRPr="004E74A4" w:rsidRDefault="00841DDB">
            <w:pPr>
              <w:autoSpaceDE w:val="0"/>
              <w:autoSpaceDN w:val="0"/>
              <w:spacing w:before="48" w:after="0" w:line="230" w:lineRule="auto"/>
              <w:ind w:left="476"/>
              <w:rPr>
                <w:b/>
              </w:rPr>
            </w:pPr>
            <w:r w:rsidRPr="004E74A4">
              <w:rPr>
                <w:rFonts w:ascii="Times New Roman" w:eastAsia="Times New Roman" w:hAnsi="Times New Roman"/>
                <w:b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080" w:type="dxa"/>
            <w:tcMar>
              <w:left w:w="0" w:type="dxa"/>
              <w:right w:w="0" w:type="dxa"/>
            </w:tcMar>
          </w:tcPr>
          <w:p w:rsidR="00866456" w:rsidRPr="004E74A4" w:rsidRDefault="00841DDB">
            <w:pPr>
              <w:autoSpaceDE w:val="0"/>
              <w:autoSpaceDN w:val="0"/>
              <w:spacing w:before="48" w:after="0" w:line="230" w:lineRule="auto"/>
              <w:ind w:left="232"/>
              <w:rPr>
                <w:b/>
              </w:rPr>
            </w:pPr>
            <w:r w:rsidRPr="004E74A4">
              <w:rPr>
                <w:rFonts w:ascii="Times New Roman" w:eastAsia="Times New Roman" w:hAnsi="Times New Roman"/>
                <w:b/>
                <w:color w:val="000000"/>
                <w:w w:val="102"/>
                <w:sz w:val="20"/>
              </w:rPr>
              <w:t>УТВЕРЖДЕНО</w:t>
            </w:r>
          </w:p>
        </w:tc>
      </w:tr>
      <w:tr w:rsidR="00866456" w:rsidRPr="004E74A4">
        <w:trPr>
          <w:trHeight w:hRule="exact" w:val="200"/>
        </w:trPr>
        <w:tc>
          <w:tcPr>
            <w:tcW w:w="3042" w:type="dxa"/>
            <w:tcMar>
              <w:left w:w="0" w:type="dxa"/>
              <w:right w:w="0" w:type="dxa"/>
            </w:tcMar>
          </w:tcPr>
          <w:p w:rsidR="00866456" w:rsidRPr="004E74A4" w:rsidRDefault="00841DDB">
            <w:pPr>
              <w:autoSpaceDE w:val="0"/>
              <w:autoSpaceDN w:val="0"/>
              <w:spacing w:after="0" w:line="230" w:lineRule="auto"/>
              <w:rPr>
                <w:b/>
              </w:rPr>
            </w:pPr>
            <w:r w:rsidRPr="004E74A4">
              <w:rPr>
                <w:rFonts w:ascii="Times New Roman" w:eastAsia="Times New Roman" w:hAnsi="Times New Roman"/>
                <w:b/>
                <w:color w:val="000000"/>
                <w:w w:val="102"/>
                <w:sz w:val="20"/>
              </w:rPr>
              <w:t>Методическим объединением</w:t>
            </w:r>
          </w:p>
        </w:tc>
        <w:tc>
          <w:tcPr>
            <w:tcW w:w="3760" w:type="dxa"/>
            <w:tcMar>
              <w:left w:w="0" w:type="dxa"/>
              <w:right w:w="0" w:type="dxa"/>
            </w:tcMar>
          </w:tcPr>
          <w:p w:rsidR="00866456" w:rsidRPr="004E74A4" w:rsidRDefault="00841DDB">
            <w:pPr>
              <w:autoSpaceDE w:val="0"/>
              <w:autoSpaceDN w:val="0"/>
              <w:spacing w:after="0" w:line="230" w:lineRule="auto"/>
              <w:ind w:left="476"/>
              <w:rPr>
                <w:b/>
              </w:rPr>
            </w:pPr>
            <w:r w:rsidRPr="004E74A4">
              <w:rPr>
                <w:rFonts w:ascii="Times New Roman" w:eastAsia="Times New Roman" w:hAnsi="Times New Roman"/>
                <w:b/>
                <w:color w:val="000000"/>
                <w:w w:val="102"/>
                <w:sz w:val="20"/>
              </w:rPr>
              <w:t>Зам.директора по УВР</w:t>
            </w:r>
          </w:p>
        </w:tc>
        <w:tc>
          <w:tcPr>
            <w:tcW w:w="3080" w:type="dxa"/>
            <w:tcMar>
              <w:left w:w="0" w:type="dxa"/>
              <w:right w:w="0" w:type="dxa"/>
            </w:tcMar>
          </w:tcPr>
          <w:p w:rsidR="00866456" w:rsidRPr="004E74A4" w:rsidRDefault="00841DDB">
            <w:pPr>
              <w:autoSpaceDE w:val="0"/>
              <w:autoSpaceDN w:val="0"/>
              <w:spacing w:after="0" w:line="230" w:lineRule="auto"/>
              <w:ind w:left="232"/>
              <w:rPr>
                <w:b/>
              </w:rPr>
            </w:pPr>
            <w:r w:rsidRPr="004E74A4">
              <w:rPr>
                <w:rFonts w:ascii="Times New Roman" w:eastAsia="Times New Roman" w:hAnsi="Times New Roman"/>
                <w:b/>
                <w:color w:val="000000"/>
                <w:w w:val="102"/>
                <w:sz w:val="20"/>
              </w:rPr>
              <w:t>Директор</w:t>
            </w:r>
          </w:p>
        </w:tc>
      </w:tr>
      <w:tr w:rsidR="00866456" w:rsidRPr="004E74A4">
        <w:trPr>
          <w:trHeight w:hRule="exact" w:val="484"/>
        </w:trPr>
        <w:tc>
          <w:tcPr>
            <w:tcW w:w="3042" w:type="dxa"/>
            <w:tcMar>
              <w:left w:w="0" w:type="dxa"/>
              <w:right w:w="0" w:type="dxa"/>
            </w:tcMar>
          </w:tcPr>
          <w:p w:rsidR="00866456" w:rsidRPr="004E74A4" w:rsidRDefault="00841DDB">
            <w:pPr>
              <w:autoSpaceDE w:val="0"/>
              <w:autoSpaceDN w:val="0"/>
              <w:spacing w:after="0" w:line="230" w:lineRule="auto"/>
              <w:rPr>
                <w:b/>
              </w:rPr>
            </w:pPr>
            <w:r w:rsidRPr="004E74A4">
              <w:rPr>
                <w:rFonts w:ascii="Times New Roman" w:eastAsia="Times New Roman" w:hAnsi="Times New Roman"/>
                <w:b/>
                <w:color w:val="000000"/>
                <w:w w:val="102"/>
                <w:sz w:val="20"/>
              </w:rPr>
              <w:t>учителей</w:t>
            </w:r>
          </w:p>
        </w:tc>
        <w:tc>
          <w:tcPr>
            <w:tcW w:w="3760" w:type="dxa"/>
            <w:tcMar>
              <w:left w:w="0" w:type="dxa"/>
              <w:right w:w="0" w:type="dxa"/>
            </w:tcMar>
          </w:tcPr>
          <w:p w:rsidR="00866456" w:rsidRPr="004E74A4" w:rsidRDefault="00841DDB">
            <w:pPr>
              <w:autoSpaceDE w:val="0"/>
              <w:autoSpaceDN w:val="0"/>
              <w:spacing w:before="198" w:after="0" w:line="230" w:lineRule="auto"/>
              <w:ind w:left="476"/>
              <w:rPr>
                <w:b/>
              </w:rPr>
            </w:pPr>
            <w:r w:rsidRPr="004E74A4">
              <w:rPr>
                <w:rFonts w:ascii="Times New Roman" w:eastAsia="Times New Roman" w:hAnsi="Times New Roman"/>
                <w:b/>
                <w:color w:val="000000"/>
                <w:w w:val="102"/>
                <w:sz w:val="20"/>
              </w:rPr>
              <w:t>______________Зиявудинова М.М.</w:t>
            </w:r>
          </w:p>
        </w:tc>
        <w:tc>
          <w:tcPr>
            <w:tcW w:w="3080" w:type="dxa"/>
            <w:tcMar>
              <w:left w:w="0" w:type="dxa"/>
              <w:right w:w="0" w:type="dxa"/>
            </w:tcMar>
          </w:tcPr>
          <w:p w:rsidR="00866456" w:rsidRPr="004E74A4" w:rsidRDefault="00841DDB">
            <w:pPr>
              <w:autoSpaceDE w:val="0"/>
              <w:autoSpaceDN w:val="0"/>
              <w:spacing w:before="198" w:after="0" w:line="230" w:lineRule="auto"/>
              <w:ind w:left="232"/>
              <w:rPr>
                <w:b/>
              </w:rPr>
            </w:pPr>
            <w:r w:rsidRPr="004E74A4">
              <w:rPr>
                <w:rFonts w:ascii="Times New Roman" w:eastAsia="Times New Roman" w:hAnsi="Times New Roman"/>
                <w:b/>
                <w:color w:val="000000"/>
                <w:w w:val="102"/>
                <w:sz w:val="20"/>
              </w:rPr>
              <w:t>______________Исаева Э.А.</w:t>
            </w:r>
          </w:p>
        </w:tc>
      </w:tr>
    </w:tbl>
    <w:p w:rsidR="00866456" w:rsidRPr="004E74A4" w:rsidRDefault="00866456">
      <w:pPr>
        <w:autoSpaceDE w:val="0"/>
        <w:autoSpaceDN w:val="0"/>
        <w:spacing w:after="0" w:line="62" w:lineRule="exact"/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2"/>
        <w:gridCol w:w="3320"/>
        <w:gridCol w:w="3340"/>
      </w:tblGrid>
      <w:tr w:rsidR="00866456" w:rsidRPr="004E74A4">
        <w:trPr>
          <w:trHeight w:hRule="exact" w:val="374"/>
        </w:trPr>
        <w:tc>
          <w:tcPr>
            <w:tcW w:w="2942" w:type="dxa"/>
            <w:tcMar>
              <w:left w:w="0" w:type="dxa"/>
              <w:right w:w="0" w:type="dxa"/>
            </w:tcMar>
          </w:tcPr>
          <w:p w:rsidR="00866456" w:rsidRPr="004E74A4" w:rsidRDefault="00841DDB">
            <w:pPr>
              <w:autoSpaceDE w:val="0"/>
              <w:autoSpaceDN w:val="0"/>
              <w:spacing w:before="60" w:after="0" w:line="230" w:lineRule="auto"/>
              <w:rPr>
                <w:b/>
              </w:rPr>
            </w:pPr>
            <w:r w:rsidRPr="004E74A4">
              <w:rPr>
                <w:rFonts w:ascii="Times New Roman" w:eastAsia="Times New Roman" w:hAnsi="Times New Roman"/>
                <w:b/>
                <w:color w:val="000000"/>
                <w:w w:val="102"/>
                <w:sz w:val="20"/>
              </w:rPr>
              <w:t>Руководитель МО</w:t>
            </w:r>
          </w:p>
        </w:tc>
        <w:tc>
          <w:tcPr>
            <w:tcW w:w="3320" w:type="dxa"/>
            <w:tcMar>
              <w:left w:w="0" w:type="dxa"/>
              <w:right w:w="0" w:type="dxa"/>
            </w:tcMar>
          </w:tcPr>
          <w:p w:rsidR="00866456" w:rsidRPr="004E74A4" w:rsidRDefault="00841DDB">
            <w:pPr>
              <w:autoSpaceDE w:val="0"/>
              <w:autoSpaceDN w:val="0"/>
              <w:spacing w:before="60" w:after="0" w:line="230" w:lineRule="auto"/>
              <w:ind w:left="576"/>
              <w:rPr>
                <w:b/>
              </w:rPr>
            </w:pPr>
            <w:r w:rsidRPr="004E74A4">
              <w:rPr>
                <w:rFonts w:ascii="Times New Roman" w:eastAsia="Times New Roman" w:hAnsi="Times New Roman"/>
                <w:b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866456" w:rsidRPr="004E74A4" w:rsidRDefault="00841DDB" w:rsidP="006F3168">
            <w:pPr>
              <w:autoSpaceDE w:val="0"/>
              <w:autoSpaceDN w:val="0"/>
              <w:spacing w:before="60" w:after="0" w:line="230" w:lineRule="auto"/>
              <w:ind w:left="772"/>
              <w:rPr>
                <w:b/>
              </w:rPr>
            </w:pPr>
            <w:proofErr w:type="spellStart"/>
            <w:r w:rsidRPr="004E74A4">
              <w:rPr>
                <w:rFonts w:ascii="Times New Roman" w:eastAsia="Times New Roman" w:hAnsi="Times New Roman"/>
                <w:b/>
                <w:color w:val="000000"/>
                <w:w w:val="102"/>
                <w:sz w:val="20"/>
              </w:rPr>
              <w:t>Приказ</w:t>
            </w:r>
            <w:proofErr w:type="spellEnd"/>
            <w:r w:rsidRPr="004E74A4">
              <w:rPr>
                <w:rFonts w:ascii="Times New Roman" w:eastAsia="Times New Roman" w:hAnsi="Times New Roman"/>
                <w:b/>
                <w:color w:val="000000"/>
                <w:w w:val="102"/>
                <w:sz w:val="20"/>
              </w:rPr>
              <w:t xml:space="preserve"> №</w:t>
            </w:r>
            <w:r w:rsidR="006F3168" w:rsidRPr="004E74A4">
              <w:rPr>
                <w:rFonts w:ascii="Times New Roman" w:eastAsia="Times New Roman" w:hAnsi="Times New Roman"/>
                <w:b/>
                <w:color w:val="000000"/>
                <w:w w:val="102"/>
                <w:sz w:val="20"/>
                <w:lang w:val="ru-RU"/>
              </w:rPr>
              <w:t>47</w:t>
            </w:r>
            <w:r w:rsidRPr="004E74A4">
              <w:rPr>
                <w:rFonts w:ascii="Times New Roman" w:eastAsia="Times New Roman" w:hAnsi="Times New Roman"/>
                <w:b/>
                <w:color w:val="000000"/>
                <w:w w:val="102"/>
                <w:sz w:val="20"/>
              </w:rPr>
              <w:t>-Д</w:t>
            </w:r>
          </w:p>
        </w:tc>
      </w:tr>
      <w:tr w:rsidR="00866456" w:rsidRPr="004E74A4">
        <w:trPr>
          <w:trHeight w:hRule="exact" w:val="380"/>
        </w:trPr>
        <w:tc>
          <w:tcPr>
            <w:tcW w:w="2942" w:type="dxa"/>
            <w:tcMar>
              <w:left w:w="0" w:type="dxa"/>
              <w:right w:w="0" w:type="dxa"/>
            </w:tcMar>
          </w:tcPr>
          <w:p w:rsidR="00866456" w:rsidRPr="004E74A4" w:rsidRDefault="00841DDB">
            <w:pPr>
              <w:autoSpaceDE w:val="0"/>
              <w:autoSpaceDN w:val="0"/>
              <w:spacing w:before="94" w:after="0" w:line="230" w:lineRule="auto"/>
              <w:rPr>
                <w:b/>
              </w:rPr>
            </w:pPr>
            <w:r w:rsidRPr="004E74A4">
              <w:rPr>
                <w:rFonts w:ascii="Times New Roman" w:eastAsia="Times New Roman" w:hAnsi="Times New Roman"/>
                <w:b/>
                <w:color w:val="000000"/>
                <w:w w:val="102"/>
                <w:sz w:val="20"/>
              </w:rPr>
              <w:t>______________Исаев А.А.</w:t>
            </w:r>
          </w:p>
        </w:tc>
        <w:tc>
          <w:tcPr>
            <w:tcW w:w="3320" w:type="dxa"/>
            <w:tcMar>
              <w:left w:w="0" w:type="dxa"/>
              <w:right w:w="0" w:type="dxa"/>
            </w:tcMar>
          </w:tcPr>
          <w:p w:rsidR="00866456" w:rsidRPr="004E74A4" w:rsidRDefault="00841DDB">
            <w:pPr>
              <w:autoSpaceDE w:val="0"/>
              <w:autoSpaceDN w:val="0"/>
              <w:spacing w:before="94" w:after="0" w:line="230" w:lineRule="auto"/>
              <w:ind w:left="576"/>
              <w:rPr>
                <w:b/>
              </w:rPr>
            </w:pPr>
            <w:r w:rsidRPr="004E74A4">
              <w:rPr>
                <w:rFonts w:ascii="Times New Roman" w:eastAsia="Times New Roman" w:hAnsi="Times New Roman"/>
                <w:b/>
                <w:color w:val="000000"/>
                <w:w w:val="102"/>
                <w:sz w:val="20"/>
              </w:rPr>
              <w:t>от "31" августа  2022 г.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866456" w:rsidRPr="004E74A4" w:rsidRDefault="00841DDB">
            <w:pPr>
              <w:autoSpaceDE w:val="0"/>
              <w:autoSpaceDN w:val="0"/>
              <w:spacing w:before="94" w:after="0" w:line="230" w:lineRule="auto"/>
              <w:ind w:left="772"/>
              <w:rPr>
                <w:b/>
              </w:rPr>
            </w:pPr>
            <w:r w:rsidRPr="004E74A4">
              <w:rPr>
                <w:rFonts w:ascii="Times New Roman" w:eastAsia="Times New Roman" w:hAnsi="Times New Roman"/>
                <w:b/>
                <w:color w:val="000000"/>
                <w:w w:val="102"/>
                <w:sz w:val="20"/>
              </w:rPr>
              <w:t>от "31" августа2022 г.</w:t>
            </w:r>
          </w:p>
        </w:tc>
      </w:tr>
    </w:tbl>
    <w:p w:rsidR="00866456" w:rsidRPr="004E74A4" w:rsidRDefault="00841DDB">
      <w:pPr>
        <w:autoSpaceDE w:val="0"/>
        <w:autoSpaceDN w:val="0"/>
        <w:spacing w:before="122" w:after="0" w:line="230" w:lineRule="auto"/>
        <w:rPr>
          <w:b/>
        </w:rPr>
      </w:pPr>
      <w:r w:rsidRPr="004E74A4">
        <w:rPr>
          <w:rFonts w:ascii="Times New Roman" w:eastAsia="Times New Roman" w:hAnsi="Times New Roman"/>
          <w:b/>
          <w:color w:val="000000"/>
          <w:w w:val="102"/>
          <w:sz w:val="20"/>
        </w:rPr>
        <w:t>Протокол №1</w:t>
      </w:r>
    </w:p>
    <w:p w:rsidR="004E74A4" w:rsidRDefault="00841DDB" w:rsidP="004E74A4">
      <w:pPr>
        <w:autoSpaceDE w:val="0"/>
        <w:autoSpaceDN w:val="0"/>
        <w:spacing w:before="182" w:after="0" w:line="230" w:lineRule="auto"/>
        <w:rPr>
          <w:b/>
          <w:lang w:val="ru-RU"/>
        </w:rPr>
      </w:pPr>
      <w:proofErr w:type="spellStart"/>
      <w:proofErr w:type="gramStart"/>
      <w:r w:rsidRPr="004E74A4">
        <w:rPr>
          <w:rFonts w:ascii="Times New Roman" w:eastAsia="Times New Roman" w:hAnsi="Times New Roman"/>
          <w:b/>
          <w:color w:val="000000"/>
          <w:w w:val="102"/>
          <w:sz w:val="20"/>
        </w:rPr>
        <w:t>от</w:t>
      </w:r>
      <w:proofErr w:type="spellEnd"/>
      <w:proofErr w:type="gramEnd"/>
      <w:r w:rsidRPr="004E74A4">
        <w:rPr>
          <w:rFonts w:ascii="Times New Roman" w:eastAsia="Times New Roman" w:hAnsi="Times New Roman"/>
          <w:b/>
          <w:color w:val="000000"/>
          <w:w w:val="102"/>
          <w:sz w:val="20"/>
        </w:rPr>
        <w:t xml:space="preserve"> "31" августа2022 г.</w:t>
      </w:r>
    </w:p>
    <w:p w:rsidR="004E74A4" w:rsidRDefault="004E74A4" w:rsidP="004E74A4">
      <w:pPr>
        <w:autoSpaceDE w:val="0"/>
        <w:autoSpaceDN w:val="0"/>
        <w:spacing w:before="182" w:after="0" w:line="230" w:lineRule="auto"/>
        <w:jc w:val="center"/>
        <w:rPr>
          <w:b/>
          <w:lang w:val="ru-RU"/>
        </w:rPr>
      </w:pPr>
    </w:p>
    <w:p w:rsidR="004E74A4" w:rsidRDefault="004E74A4" w:rsidP="004E74A4">
      <w:pPr>
        <w:autoSpaceDE w:val="0"/>
        <w:autoSpaceDN w:val="0"/>
        <w:spacing w:before="182" w:after="0" w:line="230" w:lineRule="auto"/>
        <w:jc w:val="center"/>
        <w:rPr>
          <w:b/>
          <w:lang w:val="ru-RU"/>
        </w:rPr>
      </w:pPr>
    </w:p>
    <w:p w:rsidR="004E74A4" w:rsidRDefault="004E74A4" w:rsidP="004E74A4">
      <w:pPr>
        <w:autoSpaceDE w:val="0"/>
        <w:autoSpaceDN w:val="0"/>
        <w:spacing w:before="182" w:after="0" w:line="230" w:lineRule="auto"/>
        <w:jc w:val="center"/>
        <w:rPr>
          <w:b/>
          <w:lang w:val="ru-RU"/>
        </w:rPr>
      </w:pPr>
    </w:p>
    <w:p w:rsidR="004E74A4" w:rsidRDefault="00841DDB" w:rsidP="004E74A4">
      <w:pPr>
        <w:autoSpaceDE w:val="0"/>
        <w:autoSpaceDN w:val="0"/>
        <w:spacing w:before="182" w:after="0" w:line="23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ru-RU"/>
        </w:rPr>
      </w:pPr>
      <w:r w:rsidRPr="004E74A4">
        <w:rPr>
          <w:rFonts w:ascii="Times New Roman" w:eastAsia="Times New Roman" w:hAnsi="Times New Roman"/>
          <w:b/>
          <w:color w:val="000000"/>
          <w:sz w:val="32"/>
          <w:szCs w:val="32"/>
          <w:lang w:val="ru-RU"/>
        </w:rPr>
        <w:t>РАБОЧАЯ ПРОГРАММА</w:t>
      </w:r>
      <w:r w:rsidR="004E74A4">
        <w:rPr>
          <w:rFonts w:ascii="Times New Roman" w:eastAsia="Times New Roman" w:hAnsi="Times New Roman"/>
          <w:b/>
          <w:color w:val="000000"/>
          <w:sz w:val="32"/>
          <w:szCs w:val="32"/>
          <w:lang w:val="ru-RU"/>
        </w:rPr>
        <w:t xml:space="preserve">                                                                                 </w:t>
      </w:r>
    </w:p>
    <w:p w:rsidR="00866456" w:rsidRPr="004E74A4" w:rsidRDefault="00841DDB" w:rsidP="004E74A4">
      <w:pPr>
        <w:autoSpaceDE w:val="0"/>
        <w:autoSpaceDN w:val="0"/>
        <w:spacing w:before="182" w:after="0" w:line="230" w:lineRule="auto"/>
        <w:jc w:val="center"/>
        <w:rPr>
          <w:lang w:val="ru-RU"/>
        </w:rPr>
      </w:pPr>
      <w:r w:rsidRPr="004E74A4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4E74A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1763007)</w:t>
      </w:r>
    </w:p>
    <w:p w:rsidR="00866456" w:rsidRPr="004E74A4" w:rsidRDefault="00841DDB" w:rsidP="004E74A4">
      <w:pPr>
        <w:autoSpaceDE w:val="0"/>
        <w:autoSpaceDN w:val="0"/>
        <w:spacing w:before="166" w:after="0" w:line="230" w:lineRule="auto"/>
        <w:ind w:right="4016"/>
        <w:jc w:val="right"/>
        <w:rPr>
          <w:lang w:val="ru-RU"/>
        </w:rPr>
      </w:pPr>
      <w:r w:rsidRPr="004E74A4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866456" w:rsidRPr="004E74A4" w:rsidRDefault="00841DDB" w:rsidP="004E74A4">
      <w:pPr>
        <w:autoSpaceDE w:val="0"/>
        <w:autoSpaceDN w:val="0"/>
        <w:spacing w:before="70" w:after="0" w:line="230" w:lineRule="auto"/>
        <w:ind w:right="4268"/>
        <w:jc w:val="right"/>
        <w:rPr>
          <w:lang w:val="ru-RU"/>
        </w:rPr>
      </w:pPr>
      <w:r w:rsidRPr="004E74A4">
        <w:rPr>
          <w:rFonts w:ascii="Times New Roman" w:eastAsia="Times New Roman" w:hAnsi="Times New Roman"/>
          <w:color w:val="000000"/>
          <w:sz w:val="24"/>
          <w:lang w:val="ru-RU"/>
        </w:rPr>
        <w:t>«Технология»</w:t>
      </w:r>
    </w:p>
    <w:p w:rsidR="00866456" w:rsidRPr="004E74A4" w:rsidRDefault="00841DDB" w:rsidP="004E74A4">
      <w:pPr>
        <w:autoSpaceDE w:val="0"/>
        <w:autoSpaceDN w:val="0"/>
        <w:spacing w:before="670" w:after="0" w:line="230" w:lineRule="auto"/>
        <w:ind w:right="2730"/>
        <w:jc w:val="right"/>
        <w:rPr>
          <w:lang w:val="ru-RU"/>
        </w:rPr>
      </w:pPr>
      <w:r w:rsidRPr="004E74A4">
        <w:rPr>
          <w:rFonts w:ascii="Times New Roman" w:eastAsia="Times New Roman" w:hAnsi="Times New Roman"/>
          <w:color w:val="000000"/>
          <w:sz w:val="24"/>
          <w:lang w:val="ru-RU"/>
        </w:rPr>
        <w:t>для 5 класса основного общего образования</w:t>
      </w:r>
    </w:p>
    <w:p w:rsidR="00866456" w:rsidRPr="004E74A4" w:rsidRDefault="00841DDB">
      <w:pPr>
        <w:autoSpaceDE w:val="0"/>
        <w:autoSpaceDN w:val="0"/>
        <w:spacing w:before="72" w:after="0" w:line="230" w:lineRule="auto"/>
        <w:ind w:right="3614"/>
        <w:jc w:val="right"/>
        <w:rPr>
          <w:lang w:val="ru-RU"/>
        </w:rPr>
      </w:pPr>
      <w:r w:rsidRPr="004E74A4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866456" w:rsidRPr="004E74A4" w:rsidRDefault="00841DDB">
      <w:pPr>
        <w:autoSpaceDE w:val="0"/>
        <w:autoSpaceDN w:val="0"/>
        <w:spacing w:before="2112" w:after="0" w:line="230" w:lineRule="auto"/>
        <w:ind w:right="24"/>
        <w:jc w:val="right"/>
        <w:rPr>
          <w:lang w:val="ru-RU"/>
        </w:rPr>
      </w:pPr>
      <w:r w:rsidRPr="004E74A4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Исаев </w:t>
      </w:r>
      <w:proofErr w:type="spellStart"/>
      <w:r w:rsidRPr="004E74A4">
        <w:rPr>
          <w:rFonts w:ascii="Times New Roman" w:eastAsia="Times New Roman" w:hAnsi="Times New Roman"/>
          <w:color w:val="000000"/>
          <w:sz w:val="24"/>
          <w:lang w:val="ru-RU"/>
        </w:rPr>
        <w:t>Абдулагаджи</w:t>
      </w:r>
      <w:proofErr w:type="spellEnd"/>
      <w:r w:rsidRPr="004E74A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4E74A4">
        <w:rPr>
          <w:rFonts w:ascii="Times New Roman" w:eastAsia="Times New Roman" w:hAnsi="Times New Roman"/>
          <w:color w:val="000000"/>
          <w:sz w:val="24"/>
          <w:lang w:val="ru-RU"/>
        </w:rPr>
        <w:t>Ахмедгаджиевич</w:t>
      </w:r>
      <w:proofErr w:type="spellEnd"/>
    </w:p>
    <w:p w:rsidR="00866456" w:rsidRPr="004E74A4" w:rsidRDefault="00841DDB">
      <w:pPr>
        <w:autoSpaceDE w:val="0"/>
        <w:autoSpaceDN w:val="0"/>
        <w:spacing w:before="70" w:after="0" w:line="230" w:lineRule="auto"/>
        <w:ind w:right="20"/>
        <w:jc w:val="right"/>
        <w:rPr>
          <w:lang w:val="ru-RU"/>
        </w:rPr>
      </w:pPr>
      <w:r w:rsidRPr="004E74A4">
        <w:rPr>
          <w:rFonts w:ascii="Times New Roman" w:eastAsia="Times New Roman" w:hAnsi="Times New Roman"/>
          <w:color w:val="000000"/>
          <w:sz w:val="24"/>
          <w:lang w:val="ru-RU"/>
        </w:rPr>
        <w:t>учитель технологии</w:t>
      </w:r>
    </w:p>
    <w:p w:rsidR="00866456" w:rsidRPr="004E74A4" w:rsidRDefault="00866456">
      <w:pPr>
        <w:autoSpaceDE w:val="0"/>
        <w:autoSpaceDN w:val="0"/>
        <w:spacing w:after="258" w:line="220" w:lineRule="exact"/>
        <w:rPr>
          <w:lang w:val="ru-RU"/>
        </w:rPr>
      </w:pPr>
    </w:p>
    <w:p w:rsidR="004E74A4" w:rsidRDefault="004E74A4">
      <w:pPr>
        <w:autoSpaceDE w:val="0"/>
        <w:autoSpaceDN w:val="0"/>
        <w:spacing w:after="0" w:line="230" w:lineRule="auto"/>
        <w:ind w:right="361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4E74A4" w:rsidRDefault="004E74A4">
      <w:pPr>
        <w:autoSpaceDE w:val="0"/>
        <w:autoSpaceDN w:val="0"/>
        <w:spacing w:after="0" w:line="230" w:lineRule="auto"/>
        <w:ind w:right="361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4E74A4" w:rsidRDefault="004E74A4">
      <w:pPr>
        <w:autoSpaceDE w:val="0"/>
        <w:autoSpaceDN w:val="0"/>
        <w:spacing w:after="0" w:line="230" w:lineRule="auto"/>
        <w:ind w:right="361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4E74A4" w:rsidRDefault="004E74A4">
      <w:pPr>
        <w:autoSpaceDE w:val="0"/>
        <w:autoSpaceDN w:val="0"/>
        <w:spacing w:after="0" w:line="230" w:lineRule="auto"/>
        <w:ind w:right="361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4E74A4" w:rsidRDefault="004E74A4">
      <w:pPr>
        <w:autoSpaceDE w:val="0"/>
        <w:autoSpaceDN w:val="0"/>
        <w:spacing w:after="0" w:line="230" w:lineRule="auto"/>
        <w:ind w:right="361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4E74A4" w:rsidRDefault="004E74A4">
      <w:pPr>
        <w:autoSpaceDE w:val="0"/>
        <w:autoSpaceDN w:val="0"/>
        <w:spacing w:after="0" w:line="230" w:lineRule="auto"/>
        <w:ind w:right="361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66456" w:rsidRDefault="00841DDB">
      <w:pPr>
        <w:autoSpaceDE w:val="0"/>
        <w:autoSpaceDN w:val="0"/>
        <w:spacing w:after="0" w:line="230" w:lineRule="auto"/>
        <w:ind w:right="3612"/>
        <w:jc w:val="right"/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село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Тандо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2022</w:t>
      </w:r>
    </w:p>
    <w:p w:rsidR="00866456" w:rsidRDefault="00866456">
      <w:pPr>
        <w:sectPr w:rsidR="00866456">
          <w:pgSz w:w="11900" w:h="16840"/>
          <w:pgMar w:top="47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866456" w:rsidRDefault="00866456">
      <w:pPr>
        <w:autoSpaceDE w:val="0"/>
        <w:autoSpaceDN w:val="0"/>
        <w:spacing w:after="78" w:line="220" w:lineRule="exact"/>
      </w:pPr>
    </w:p>
    <w:p w:rsidR="00866456" w:rsidRDefault="00841DDB" w:rsidP="006F3168">
      <w:pPr>
        <w:autoSpaceDE w:val="0"/>
        <w:autoSpaceDN w:val="0"/>
        <w:spacing w:after="0" w:line="230" w:lineRule="auto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>ПОЯСНИТЕЛЬНАЯ ЗАПИСКА</w:t>
      </w:r>
    </w:p>
    <w:p w:rsidR="00866456" w:rsidRPr="006F3168" w:rsidRDefault="00841DDB">
      <w:pPr>
        <w:autoSpaceDE w:val="0"/>
        <w:autoSpaceDN w:val="0"/>
        <w:spacing w:before="346" w:after="0" w:line="230" w:lineRule="auto"/>
        <w:rPr>
          <w:lang w:val="ru-RU"/>
        </w:rPr>
      </w:pPr>
      <w:proofErr w:type="gramStart"/>
      <w:r w:rsidRPr="006F3168">
        <w:rPr>
          <w:rFonts w:ascii="Times New Roman" w:eastAsia="Times New Roman" w:hAnsi="Times New Roman"/>
          <w:b/>
          <w:color w:val="000000"/>
          <w:sz w:val="24"/>
          <w:lang w:val="ru-RU"/>
        </w:rPr>
        <w:t>НАУЧНЫЙ</w:t>
      </w:r>
      <w:proofErr w:type="gramEnd"/>
      <w:r w:rsidRPr="006F316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, ОБШЕКУЛЬТУРНЫЙ И ОБРАЗОВАТЕЛЬНЫЙ КОНТЕНТ ТЕХНОЛОГИИ </w:t>
      </w:r>
    </w:p>
    <w:p w:rsidR="00866456" w:rsidRPr="006F3168" w:rsidRDefault="00841DDB">
      <w:pPr>
        <w:autoSpaceDE w:val="0"/>
        <w:autoSpaceDN w:val="0"/>
        <w:spacing w:before="166" w:after="0" w:line="271" w:lineRule="auto"/>
        <w:ind w:right="336" w:firstLine="180"/>
        <w:jc w:val="both"/>
        <w:rPr>
          <w:lang w:val="ru-RU"/>
        </w:rPr>
      </w:pP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Фундаментальной задачей общего образования является освоение учащимися наиболее значимых аспектов реальности. К таким аспектам, несомненно, относится и преобразовательная деятельность человека.</w:t>
      </w:r>
    </w:p>
    <w:p w:rsidR="00866456" w:rsidRPr="006F3168" w:rsidRDefault="00841DDB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Деятельность по целенаправленному преобразованию окружающего мира существует ровно столько, сколько существует само человечество.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человека.</w:t>
      </w:r>
    </w:p>
    <w:p w:rsidR="00866456" w:rsidRPr="006F3168" w:rsidRDefault="00841DDB">
      <w:pPr>
        <w:autoSpaceDE w:val="0"/>
        <w:autoSpaceDN w:val="0"/>
        <w:spacing w:before="72" w:after="0"/>
        <w:ind w:firstLine="180"/>
        <w:rPr>
          <w:lang w:val="ru-RU"/>
        </w:rPr>
      </w:pP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Было обосновано положение, что всякая деятельность должна осуществляться в соответствии с некоторым методом, причём эффективность этого метода непосредственно зависит от того, насколько он окажется формализуемым. Это положение стало основополагающей концепцией индустриального общества. Оно сохранило и умножило свою значимость в информационном обществе.</w:t>
      </w:r>
    </w:p>
    <w:p w:rsidR="00866456" w:rsidRPr="006F3168" w:rsidRDefault="00841DDB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6F3168">
        <w:rPr>
          <w:lang w:val="ru-RU"/>
        </w:rPr>
        <w:tab/>
      </w:r>
      <w:proofErr w:type="gramStart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Стержнем названной концепции является технология как логическое развитие «метода» в следующих аспектах: 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процесс достижения поставленной цели формализован настолько, что становится возможным его воспроизведение в широком спектре условий при практически идентичных результатах; 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открывается принципиальная возможность автоматизации процессов изготовления изделий (что постепенно распространяется практически на все аспекты человеческой жизни).</w:t>
      </w:r>
      <w:proofErr w:type="gramEnd"/>
    </w:p>
    <w:p w:rsidR="00866456" w:rsidRPr="006F3168" w:rsidRDefault="00841DDB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Развитие технологии тесно связано с научным знанием. Более того, конечной целью науки (начиная с науки Нового времени) является именно создание технологий.</w:t>
      </w:r>
    </w:p>
    <w:p w:rsidR="00866456" w:rsidRPr="006F3168" w:rsidRDefault="00841DDB">
      <w:pPr>
        <w:autoSpaceDE w:val="0"/>
        <w:autoSpaceDN w:val="0"/>
        <w:spacing w:before="70" w:after="0"/>
        <w:ind w:left="180" w:right="432"/>
        <w:rPr>
          <w:lang w:val="ru-RU"/>
        </w:rPr>
      </w:pP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В ХХ веке сущность технологии была осмыслена в различных плоскостях: </w:t>
      </w:r>
      <w:r w:rsidRPr="006F3168">
        <w:rPr>
          <w:lang w:val="ru-RU"/>
        </w:rPr>
        <w:br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были выделены структуры, родственные понятию технологии, прежде всего, понятие алгоритма; проанализирован феномен зарождающегося технологического общества; </w:t>
      </w:r>
      <w:r w:rsidRPr="006F3168">
        <w:rPr>
          <w:lang w:val="ru-RU"/>
        </w:rPr>
        <w:br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исследованы социальные аспекты технологии.</w:t>
      </w:r>
    </w:p>
    <w:p w:rsidR="00866456" w:rsidRPr="006F3168" w:rsidRDefault="00841DDB">
      <w:pPr>
        <w:autoSpaceDE w:val="0"/>
        <w:autoSpaceDN w:val="0"/>
        <w:spacing w:before="70" w:after="0"/>
        <w:ind w:firstLine="180"/>
        <w:rPr>
          <w:lang w:val="ru-RU"/>
        </w:rPr>
      </w:pP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Информационные технологии, а затем информационные и коммуникационные технологии (ИКТ) радикальным образом изменили человеческую цивилизацию, открыв беспрецедентные возможности для хранения, обработки, передачи огромных массивов различной информации. Изменилась </w:t>
      </w:r>
      <w:r w:rsidRPr="006F3168">
        <w:rPr>
          <w:lang w:val="ru-RU"/>
        </w:rPr>
        <w:br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структура человеческой деятельности — в ней важнейшую роль стал играть информационный фактор.</w:t>
      </w:r>
    </w:p>
    <w:p w:rsidR="00866456" w:rsidRPr="006F3168" w:rsidRDefault="00841DDB">
      <w:pPr>
        <w:autoSpaceDE w:val="0"/>
        <w:autoSpaceDN w:val="0"/>
        <w:spacing w:before="70" w:after="0" w:line="288" w:lineRule="auto"/>
        <w:rPr>
          <w:lang w:val="ru-RU"/>
        </w:rPr>
      </w:pP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Исключительно значимыми оказались социальные последствия внедрения </w:t>
      </w:r>
      <w:proofErr w:type="gramStart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ИТ</w:t>
      </w:r>
      <w:proofErr w:type="gram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 и ИКТ, которые послужили базой разработки и широкого распространения социальных сетей и процесса </w:t>
      </w:r>
      <w:r w:rsidRPr="006F3168">
        <w:rPr>
          <w:lang w:val="ru-RU"/>
        </w:rPr>
        <w:br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информатизации общества. На сегодняшний день процесс информатизации приобретает качественно новые черты. Возникло понятие «цифровой экономики», что подразумевает превращение </w:t>
      </w:r>
      <w:r w:rsidRPr="006F3168">
        <w:rPr>
          <w:lang w:val="ru-RU"/>
        </w:rPr>
        <w:br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информации в важнейшую экономическую категорию, быстрое развитие информационного бизнеса и рынка. Появились и интенсивно развиваются новые технологии: облачные, аддитивные, квантовые и пр. Однако цифровая революция (её часто называют третьей революцией) является только прелюдией к новой, более масштабной четвёртой промышленной революции. Все эти изменения самым решительным образом влияют на школьный курс технологии, что было подчёркнуто в «Концепции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программы» (далее — «Концепция преподавания предметной области «Технология»).</w:t>
      </w:r>
    </w:p>
    <w:p w:rsidR="006F3168" w:rsidRDefault="006F3168">
      <w:pPr>
        <w:autoSpaceDE w:val="0"/>
        <w:autoSpaceDN w:val="0"/>
        <w:spacing w:before="262" w:after="0" w:line="262" w:lineRule="auto"/>
        <w:ind w:right="144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6F3168" w:rsidRDefault="006F3168">
      <w:pPr>
        <w:autoSpaceDE w:val="0"/>
        <w:autoSpaceDN w:val="0"/>
        <w:spacing w:before="262" w:after="0" w:line="262" w:lineRule="auto"/>
        <w:ind w:right="144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866456" w:rsidRPr="006F3168" w:rsidRDefault="00841DDB" w:rsidP="004E74A4">
      <w:pPr>
        <w:autoSpaceDE w:val="0"/>
        <w:autoSpaceDN w:val="0"/>
        <w:spacing w:before="262" w:after="0" w:line="262" w:lineRule="auto"/>
        <w:ind w:right="144"/>
        <w:jc w:val="center"/>
        <w:rPr>
          <w:lang w:val="ru-RU"/>
        </w:rPr>
      </w:pPr>
      <w:r w:rsidRPr="006F3168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ЦЕЛИ И ЗАДАЧИ ИЗУЧЕНИЯ ПРЕДМЕТНОЙ ОБЛАСТИ «ТЕХНОЛОГИЯ» В ОСНОВНОМ ОБЩЕМ ОБРАЗОВАНИИ</w:t>
      </w:r>
    </w:p>
    <w:p w:rsidR="00866456" w:rsidRPr="006F3168" w:rsidRDefault="00841DDB" w:rsidP="006F3168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Основной </w:t>
      </w:r>
      <w:r w:rsidRPr="006F316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целью </w:t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освоения предметной области «Технология» является формирование</w:t>
      </w:r>
      <w:r w:rsidR="006F3168">
        <w:rPr>
          <w:lang w:val="ru-RU"/>
        </w:rPr>
        <w:t xml:space="preserve"> </w:t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:rsidR="00866456" w:rsidRPr="006F3168" w:rsidRDefault="00841DDB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Задачами </w:t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курса технологии являются: 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 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proofErr w:type="gramStart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 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  <w:proofErr w:type="gram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proofErr w:type="gramStart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 обучающихся навыка использования в трудовой деятельности цифровых </w:t>
      </w:r>
      <w:r w:rsidRPr="006F3168">
        <w:rPr>
          <w:lang w:val="ru-RU"/>
        </w:rPr>
        <w:br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инструментов и программных сервисов, а также когнитивных инструментов и технологий; 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  <w:proofErr w:type="gramEnd"/>
    </w:p>
    <w:p w:rsidR="00866456" w:rsidRPr="006F3168" w:rsidRDefault="00841DDB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Как подчёркивается в Концепции преподавания предметной области «Технология», ведущей формой учебной деятельности, направленной на достижение поставленных целей, является проектная деятельность в полном цикле: от формулирования проблемы и постановки конкретной задачи до получения конкретных значимых результатов. Именно в процессе проектной деятельности </w:t>
      </w:r>
      <w:r w:rsidRPr="006F3168">
        <w:rPr>
          <w:lang w:val="ru-RU"/>
        </w:rPr>
        <w:br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достигается синтез многообразия аспектов образовательного процесса, включая личностные интересы обучающихся. При этом разработка и реализация проекта должна осуществляться в определённых масштабах, позволяющих реализовать исследовательскую деятельность и использовать знания, полученные </w:t>
      </w:r>
      <w:proofErr w:type="gramStart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 на других предметах.</w:t>
      </w:r>
    </w:p>
    <w:p w:rsidR="00866456" w:rsidRPr="006F3168" w:rsidRDefault="00841DDB">
      <w:pPr>
        <w:tabs>
          <w:tab w:val="left" w:pos="180"/>
        </w:tabs>
        <w:autoSpaceDE w:val="0"/>
        <w:autoSpaceDN w:val="0"/>
        <w:spacing w:before="70" w:after="0" w:line="286" w:lineRule="auto"/>
        <w:ind w:right="720"/>
        <w:rPr>
          <w:lang w:val="ru-RU"/>
        </w:rPr>
      </w:pPr>
      <w:r w:rsidRPr="006F3168">
        <w:rPr>
          <w:lang w:val="ru-RU"/>
        </w:rPr>
        <w:tab/>
      </w:r>
      <w:proofErr w:type="gramStart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Важно подчеркнуть, что именно в технологии реализуются все аспекты фундаментальной для образования категории «знания», а именно: 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понятийное знание, которое складывается из набора понятий, характеризующих данную предметную область; 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алгоритмическое (технологическое) знание — знание методов, технологий, приводящих к желаемому результату при соблюдении определённых условий; 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предметное знание, складывающееся из знания и понимания сути законов и закономерностей, применяемых в той или иной предметной области;</w:t>
      </w:r>
      <w:proofErr w:type="gram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методологическое знание — знание общих закономерностей изучаемых явлений и процессов.</w:t>
      </w:r>
    </w:p>
    <w:p w:rsidR="00866456" w:rsidRPr="006F3168" w:rsidRDefault="00841DDB">
      <w:pPr>
        <w:tabs>
          <w:tab w:val="left" w:pos="180"/>
        </w:tabs>
        <w:autoSpaceDE w:val="0"/>
        <w:autoSpaceDN w:val="0"/>
        <w:spacing w:before="70" w:after="0" w:line="288" w:lineRule="auto"/>
        <w:ind w:right="144"/>
        <w:rPr>
          <w:lang w:val="ru-RU"/>
        </w:rPr>
      </w:pPr>
      <w:r w:rsidRPr="006F3168">
        <w:rPr>
          <w:lang w:val="ru-RU"/>
        </w:rPr>
        <w:tab/>
      </w:r>
      <w:proofErr w:type="gramStart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Как и всякий общеобразовательный предмет, «Технология» отражает наиболее значимые аспекты действительности, которые состоят в следующем: 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proofErr w:type="spellStart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технологизация</w:t>
      </w:r>
      <w:proofErr w:type="spell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 всех сторон человеческой жизни и деятельности является столь масштабной, что интуитивных представлений о сущности и структуре технологического процесса явно недостаточно для успешной социализации учащихся — необходимо целенаправленное освоение всех этапов технологической цепочки и полного цикла решения поставленной задачи.</w:t>
      </w:r>
      <w:proofErr w:type="gram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этом возможны следующие уровни освоения технологии: 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уровень представления; 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уровень пользователя; </w:t>
      </w:r>
      <w:r w:rsidRPr="006F3168">
        <w:rPr>
          <w:lang w:val="ru-RU"/>
        </w:rPr>
        <w:br/>
      </w:r>
      <w:r w:rsidRPr="006F3168">
        <w:rPr>
          <w:lang w:val="ru-RU"/>
        </w:rPr>
        <w:lastRenderedPageBreak/>
        <w:tab/>
      </w:r>
      <w:proofErr w:type="spellStart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когнитивно</w:t>
      </w:r>
      <w:proofErr w:type="spell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-продуктивный уровень (создание технологий); 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практически вся современная профессиональная деятельность, включая ручной труд, </w:t>
      </w:r>
      <w:r w:rsidRPr="006F3168">
        <w:rPr>
          <w:lang w:val="ru-RU"/>
        </w:rPr>
        <w:br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осуществляется с применением информационных и цифровых технологий, формирование навыков</w:t>
      </w:r>
    </w:p>
    <w:p w:rsidR="00866456" w:rsidRPr="006F3168" w:rsidRDefault="00841DDB">
      <w:pPr>
        <w:tabs>
          <w:tab w:val="left" w:pos="180"/>
        </w:tabs>
        <w:autoSpaceDE w:val="0"/>
        <w:autoSpaceDN w:val="0"/>
        <w:spacing w:after="0" w:line="281" w:lineRule="auto"/>
        <w:ind w:right="288"/>
        <w:rPr>
          <w:lang w:val="ru-RU"/>
        </w:rPr>
      </w:pP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использования этих технологий при изготовлении изделий становится важной задачей в курсе технологии; 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появление феномена «больших данных» оказывает существенное и далеко не позитивное влияние на процесс познания, что говорит о необходимости освоения принципиально новых технологий </w:t>
      </w:r>
      <w:proofErr w:type="gramStart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—и</w:t>
      </w:r>
      <w:proofErr w:type="gram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нформационно-когнитивных, нацеленных на освоение учащимися знаний, на развитии умения учиться.</w:t>
      </w:r>
    </w:p>
    <w:p w:rsidR="00866456" w:rsidRPr="006F3168" w:rsidRDefault="00841DDB" w:rsidP="004E74A4">
      <w:pPr>
        <w:autoSpaceDE w:val="0"/>
        <w:autoSpaceDN w:val="0"/>
        <w:spacing w:before="262" w:after="0" w:line="230" w:lineRule="auto"/>
        <w:jc w:val="center"/>
        <w:rPr>
          <w:lang w:val="ru-RU"/>
        </w:rPr>
      </w:pPr>
      <w:r w:rsidRPr="006F3168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«ТЕХНОЛОГИЯ»</w:t>
      </w:r>
    </w:p>
    <w:p w:rsidR="00866456" w:rsidRPr="006F3168" w:rsidRDefault="00841DDB">
      <w:pPr>
        <w:autoSpaceDE w:val="0"/>
        <w:autoSpaceDN w:val="0"/>
        <w:spacing w:before="166" w:after="0" w:line="278" w:lineRule="auto"/>
        <w:ind w:right="432" w:firstLine="180"/>
        <w:rPr>
          <w:lang w:val="ru-RU"/>
        </w:rPr>
      </w:pP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Основной методический принцип современного курса «Технология»: освоение сущности и структуры технологии идёт неразрывно с освоением процесса познания — построения и анализа разнообразных моделей. Только в этом случае можно достичь </w:t>
      </w:r>
      <w:proofErr w:type="spellStart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когнитивно</w:t>
      </w:r>
      <w:proofErr w:type="spell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-продуктивного уровня освоения технологий.</w:t>
      </w:r>
    </w:p>
    <w:p w:rsidR="00866456" w:rsidRPr="006F3168" w:rsidRDefault="00841DD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Современный курс технологии построен по модульному принципу.</w:t>
      </w:r>
    </w:p>
    <w:p w:rsidR="00866456" w:rsidRPr="006F3168" w:rsidRDefault="00841DDB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Модульность — ведущий методический принцип построения содержания современных учебных курсов. Она создаёт инструмент реализации в обучении индивидуальных образовательных траекторий, что является основополагающим принципом построения общеобразовательного курса технологии.</w:t>
      </w:r>
    </w:p>
    <w:p w:rsidR="00866456" w:rsidRPr="006F3168" w:rsidRDefault="00841DDB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Модуль «Производство и технология»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В модуле в явном виде содержится сформулированный выше методический принцип и подходы к его реализации в различных сферах. Освоение содержания данного модуля </w:t>
      </w:r>
      <w:proofErr w:type="spellStart"/>
      <w:proofErr w:type="gramStart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осуществ</w:t>
      </w:r>
      <w:proofErr w:type="spell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ляется</w:t>
      </w:r>
      <w:proofErr w:type="spellEnd"/>
      <w:proofErr w:type="gram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 на протяжении всего курса «Технология» с 5 по 9 класс. Содержание модуля построено по</w:t>
      </w:r>
      <w:r w:rsidRPr="006F3168">
        <w:rPr>
          <w:lang w:val="ru-RU"/>
        </w:rPr>
        <w:br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«восходящему» принципу: от умений реализации имеющихся технологий к их оценке и </w:t>
      </w:r>
      <w:r w:rsidRPr="006F3168">
        <w:rPr>
          <w:lang w:val="ru-RU"/>
        </w:rPr>
        <w:br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совершенствованию, а от них — к знаниям и умениям, позволяющим создавать технологии. Освоение технологического подхода осуществляется в диалектике с творческими методами создания значимых для человека продуктов.</w:t>
      </w:r>
    </w:p>
    <w:p w:rsidR="00866456" w:rsidRPr="006F3168" w:rsidRDefault="00841DDB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Особенностью современной </w:t>
      </w:r>
      <w:proofErr w:type="spellStart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техносферы</w:t>
      </w:r>
      <w:proofErr w:type="spell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</w:t>
      </w:r>
      <w:r w:rsidRPr="006F3168">
        <w:rPr>
          <w:lang w:val="ru-RU"/>
        </w:rPr>
        <w:br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востребованных в профессиональной сфере технологий 4-й промышленной революции.</w:t>
      </w:r>
    </w:p>
    <w:p w:rsidR="00866456" w:rsidRPr="006F3168" w:rsidRDefault="00841DDB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Модуль «Технологии обработки материалов и пищевых продуктов»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В данном модуле на конкретных примерах показана реализация общих положений, </w:t>
      </w:r>
      <w:r w:rsidRPr="006F3168">
        <w:rPr>
          <w:lang w:val="ru-RU"/>
        </w:rPr>
        <w:br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сформулированных в модуле «Производство и технологии». Освоение технологии ведётся по единой схеме, которая реализуется во всех без исключения модулях. Разумеется, в каждом конкретном случае возможны отклонения от названной схемы. Однако эти отклонения только усиливают общую идею об универсальном характере технологического подхода. Основная цель данного модуля: освоить умения реализации уже имеющихся технологий. Значительное внимание уделяется технологиям создания уникальных изделий народного творчества.</w:t>
      </w:r>
    </w:p>
    <w:p w:rsidR="00866456" w:rsidRPr="006F3168" w:rsidRDefault="00841DDB">
      <w:pPr>
        <w:autoSpaceDE w:val="0"/>
        <w:autoSpaceDN w:val="0"/>
        <w:spacing w:before="262" w:after="0" w:line="230" w:lineRule="auto"/>
        <w:rPr>
          <w:lang w:val="ru-RU"/>
        </w:rPr>
      </w:pPr>
      <w:r w:rsidRPr="006F3168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«ТЕХНОЛОГИЯ» В УЧЕБНОМ ПЛАНЕ.</w:t>
      </w:r>
    </w:p>
    <w:p w:rsidR="00866456" w:rsidRPr="006F3168" w:rsidRDefault="00841DDB">
      <w:pPr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Учебный предмет "Технология" изучается в 5 классе два часа в </w:t>
      </w:r>
      <w:r w:rsidR="008903E1">
        <w:rPr>
          <w:rFonts w:ascii="Times New Roman" w:eastAsia="Times New Roman" w:hAnsi="Times New Roman"/>
          <w:color w:val="000000"/>
          <w:sz w:val="24"/>
          <w:lang w:val="ru-RU"/>
        </w:rPr>
        <w:t>неделе, общий объем составляет 70</w:t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 часов.</w:t>
      </w:r>
    </w:p>
    <w:p w:rsidR="00866456" w:rsidRPr="006F3168" w:rsidRDefault="00866456">
      <w:pPr>
        <w:rPr>
          <w:lang w:val="ru-RU"/>
        </w:rPr>
        <w:sectPr w:rsidR="00866456" w:rsidRPr="006F3168">
          <w:pgSz w:w="11900" w:h="16840"/>
          <w:pgMar w:top="286" w:right="658" w:bottom="1038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866456" w:rsidRPr="006F3168" w:rsidRDefault="00866456">
      <w:pPr>
        <w:autoSpaceDE w:val="0"/>
        <w:autoSpaceDN w:val="0"/>
        <w:spacing w:after="78" w:line="220" w:lineRule="exact"/>
        <w:rPr>
          <w:lang w:val="ru-RU"/>
        </w:rPr>
      </w:pPr>
    </w:p>
    <w:p w:rsidR="00866456" w:rsidRPr="006F3168" w:rsidRDefault="00841DDB" w:rsidP="006F3168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6F3168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ПРЕДМЕТА</w:t>
      </w:r>
    </w:p>
    <w:p w:rsidR="00866456" w:rsidRPr="006F3168" w:rsidRDefault="00841DDB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6F3168">
        <w:rPr>
          <w:rFonts w:ascii="Times New Roman" w:eastAsia="Times New Roman" w:hAnsi="Times New Roman"/>
          <w:b/>
          <w:color w:val="000000"/>
          <w:sz w:val="24"/>
          <w:lang w:val="ru-RU"/>
        </w:rPr>
        <w:t>ИНВАРИАНТНЫЕ МОДУЛИ</w:t>
      </w:r>
    </w:p>
    <w:p w:rsidR="00866456" w:rsidRPr="006F3168" w:rsidRDefault="00841DDB">
      <w:pPr>
        <w:autoSpaceDE w:val="0"/>
        <w:autoSpaceDN w:val="0"/>
        <w:spacing w:before="190" w:after="0" w:line="262" w:lineRule="auto"/>
        <w:ind w:left="180" w:right="4608"/>
        <w:rPr>
          <w:lang w:val="ru-RU"/>
        </w:rPr>
      </w:pPr>
      <w:r w:rsidRPr="006F3168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«Производство и технология»</w:t>
      </w:r>
      <w:r w:rsidRPr="006F3168">
        <w:rPr>
          <w:lang w:val="ru-RU"/>
        </w:rPr>
        <w:br/>
      </w:r>
      <w:r w:rsidRPr="006F3168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Преобразовательная деятельность человека.</w:t>
      </w:r>
    </w:p>
    <w:p w:rsidR="00866456" w:rsidRPr="006F3168" w:rsidRDefault="00841DDB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Технологии вокруг нас. Алгоритмы и начала технологии. Возможность формального исполнения алгоритма. Робот как исполнитель алгоритма. Робот как механизм.</w:t>
      </w:r>
    </w:p>
    <w:p w:rsidR="00866456" w:rsidRPr="006F3168" w:rsidRDefault="00841DD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F3168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Простейшие машины и механизмы.</w:t>
      </w:r>
    </w:p>
    <w:p w:rsidR="00866456" w:rsidRPr="006F3168" w:rsidRDefault="00841DDB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Двигатели машин. Виды двигателей. Передаточные механизмы. Виды и характеристики передаточных механизмов.</w:t>
      </w:r>
    </w:p>
    <w:p w:rsidR="00866456" w:rsidRPr="006F3168" w:rsidRDefault="00841DDB">
      <w:pPr>
        <w:tabs>
          <w:tab w:val="left" w:pos="180"/>
        </w:tabs>
        <w:autoSpaceDE w:val="0"/>
        <w:autoSpaceDN w:val="0"/>
        <w:spacing w:before="72" w:after="0" w:line="262" w:lineRule="auto"/>
        <w:ind w:right="1008"/>
        <w:rPr>
          <w:lang w:val="ru-RU"/>
        </w:rPr>
      </w:pP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Механические передачи. Обратная связь. Механические конструкторы. Робототехнические конструкторы. Простые механические модели. Простые управляемые модели.</w:t>
      </w:r>
    </w:p>
    <w:p w:rsidR="00866456" w:rsidRPr="006F3168" w:rsidRDefault="00841DDB">
      <w:pPr>
        <w:autoSpaceDE w:val="0"/>
        <w:autoSpaceDN w:val="0"/>
        <w:spacing w:before="190" w:after="0" w:line="262" w:lineRule="auto"/>
        <w:ind w:left="180" w:right="2880"/>
        <w:rPr>
          <w:lang w:val="ru-RU"/>
        </w:rPr>
      </w:pPr>
      <w:r w:rsidRPr="006F316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«Технология обработки материалов и пищевых </w:t>
      </w:r>
      <w:proofErr w:type="spellStart"/>
      <w:r w:rsidRPr="006F3168">
        <w:rPr>
          <w:rFonts w:ascii="Times New Roman" w:eastAsia="Times New Roman" w:hAnsi="Times New Roman"/>
          <w:b/>
          <w:color w:val="000000"/>
          <w:sz w:val="24"/>
          <w:lang w:val="ru-RU"/>
        </w:rPr>
        <w:t>продуктов</w:t>
      </w:r>
      <w:proofErr w:type="gramStart"/>
      <w:r w:rsidRPr="006F3168">
        <w:rPr>
          <w:rFonts w:ascii="Times New Roman" w:eastAsia="Times New Roman" w:hAnsi="Times New Roman"/>
          <w:b/>
          <w:color w:val="000000"/>
          <w:sz w:val="24"/>
          <w:lang w:val="ru-RU"/>
        </w:rPr>
        <w:t>»Р</w:t>
      </w:r>
      <w:proofErr w:type="gramEnd"/>
      <w:r w:rsidRPr="006F3168">
        <w:rPr>
          <w:rFonts w:ascii="Times New Roman" w:eastAsia="Times New Roman" w:hAnsi="Times New Roman"/>
          <w:b/>
          <w:color w:val="000000"/>
          <w:sz w:val="24"/>
          <w:lang w:val="ru-RU"/>
        </w:rPr>
        <w:t>аздел</w:t>
      </w:r>
      <w:proofErr w:type="spellEnd"/>
      <w:r w:rsidRPr="006F3168">
        <w:rPr>
          <w:rFonts w:ascii="Times New Roman" w:eastAsia="Times New Roman" w:hAnsi="Times New Roman"/>
          <w:b/>
          <w:color w:val="000000"/>
          <w:sz w:val="24"/>
          <w:lang w:val="ru-RU"/>
        </w:rPr>
        <w:t>. Структура технологии: от материала к изделию.</w:t>
      </w:r>
    </w:p>
    <w:p w:rsidR="00866456" w:rsidRPr="006F3168" w:rsidRDefault="00841DD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Основные элементы структуры технологии: действия, операции, этапы. Технологическая карта.</w:t>
      </w:r>
    </w:p>
    <w:p w:rsidR="00866456" w:rsidRPr="006F3168" w:rsidRDefault="00841DDB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Проектирование, моделирование, конструирование — основные составляющие технологии. Технологии и алгоритмы.</w:t>
      </w:r>
    </w:p>
    <w:p w:rsidR="00866456" w:rsidRPr="006F3168" w:rsidRDefault="00841DD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F3168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Материалы и их свойства.</w:t>
      </w:r>
    </w:p>
    <w:p w:rsidR="00866456" w:rsidRPr="006F3168" w:rsidRDefault="00841DDB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Сырьё и материалы как основы производства. Натуральное, искусственное, синтетическое сырьё и материалы. Конструкционные материалы. Физические и технологические свойства конструкционных материалов.</w:t>
      </w:r>
    </w:p>
    <w:p w:rsidR="00866456" w:rsidRPr="006F3168" w:rsidRDefault="00841DD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Бумага и её свойства. Различные изделия из бумаги. Потребность человека в бумаге.</w:t>
      </w:r>
    </w:p>
    <w:p w:rsidR="00866456" w:rsidRPr="006F3168" w:rsidRDefault="00841DD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Ткань и её свойства. Изделия из ткани. Виды тканей.</w:t>
      </w:r>
    </w:p>
    <w:p w:rsidR="00866456" w:rsidRPr="006F3168" w:rsidRDefault="00841DD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Древесина и её свойства. Древесные материалы и их применение. Изделия из древесины.</w:t>
      </w:r>
    </w:p>
    <w:p w:rsidR="00866456" w:rsidRPr="006F3168" w:rsidRDefault="00841DDB">
      <w:pPr>
        <w:autoSpaceDE w:val="0"/>
        <w:autoSpaceDN w:val="0"/>
        <w:spacing w:before="70" w:after="0" w:line="230" w:lineRule="auto"/>
        <w:rPr>
          <w:lang w:val="ru-RU"/>
        </w:rPr>
      </w:pP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Потребность человечества в древесине. Сохранение лесов.</w:t>
      </w:r>
    </w:p>
    <w:p w:rsidR="00866456" w:rsidRPr="006F3168" w:rsidRDefault="00841DDB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Металлы и их свойства. Металлические части машин и механизмов. Тонколистовая сталь и проволока.</w:t>
      </w:r>
    </w:p>
    <w:p w:rsidR="00866456" w:rsidRPr="006F3168" w:rsidRDefault="00841DD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Пластические массы (пластмассы) и их свойства. Работа с пластмассами.</w:t>
      </w:r>
    </w:p>
    <w:p w:rsidR="00866456" w:rsidRPr="006F3168" w:rsidRDefault="00841DDB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6F3168">
        <w:rPr>
          <w:lang w:val="ru-RU"/>
        </w:rPr>
        <w:tab/>
      </w:r>
      <w:proofErr w:type="spellStart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Наноструктуры</w:t>
      </w:r>
      <w:proofErr w:type="spell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 и их использование в различных технологиях. Природные и синтетические </w:t>
      </w:r>
      <w:proofErr w:type="spellStart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наноструктуры</w:t>
      </w:r>
      <w:proofErr w:type="spell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866456" w:rsidRPr="006F3168" w:rsidRDefault="00841DDB">
      <w:pPr>
        <w:tabs>
          <w:tab w:val="left" w:pos="180"/>
        </w:tabs>
        <w:autoSpaceDE w:val="0"/>
        <w:autoSpaceDN w:val="0"/>
        <w:spacing w:before="72" w:after="0" w:line="262" w:lineRule="auto"/>
        <w:ind w:right="288"/>
        <w:rPr>
          <w:lang w:val="ru-RU"/>
        </w:rPr>
      </w:pP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Композиты и </w:t>
      </w:r>
      <w:proofErr w:type="spellStart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нанокомпозиты</w:t>
      </w:r>
      <w:proofErr w:type="spell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, их применение. Умные материалы и их применение. Аллотропные соединения углерода.</w:t>
      </w:r>
    </w:p>
    <w:p w:rsidR="00866456" w:rsidRPr="006F3168" w:rsidRDefault="00841DDB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6F3168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Основные ручные инструменты.</w:t>
      </w:r>
    </w:p>
    <w:p w:rsidR="00866456" w:rsidRPr="006F3168" w:rsidRDefault="00841DDB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Инструменты для работы с бумагой. Инструменты для работы с тканью. Инструменты для работы с древесиной. Инструменты для работы с металлом.</w:t>
      </w:r>
    </w:p>
    <w:p w:rsidR="00866456" w:rsidRPr="006F3168" w:rsidRDefault="00841DD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Компьютерные инструменты.</w:t>
      </w:r>
    </w:p>
    <w:p w:rsidR="00866456" w:rsidRPr="006F3168" w:rsidRDefault="00841DD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F3168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Трудовые действия как основные слагаемые технологии.</w:t>
      </w:r>
    </w:p>
    <w:p w:rsidR="00866456" w:rsidRPr="006F3168" w:rsidRDefault="00841DD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Измерение и счёт как универсальные трудовые действия. Точность и погрешность измерений.</w:t>
      </w:r>
    </w:p>
    <w:p w:rsidR="00866456" w:rsidRPr="006F3168" w:rsidRDefault="00841DDB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Действия при работе с бумагой. Действия при работе с тканью. Действия при работе с древесиной. Действия при работе с тонколистовым металлом. Приготовление пищи.</w:t>
      </w:r>
    </w:p>
    <w:p w:rsidR="00866456" w:rsidRPr="006F3168" w:rsidRDefault="00841DD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Общность и различие действий с различными материалами и пищевыми продуктами.</w:t>
      </w:r>
    </w:p>
    <w:p w:rsidR="00866456" w:rsidRPr="006F3168" w:rsidRDefault="00866456">
      <w:pPr>
        <w:rPr>
          <w:lang w:val="ru-RU"/>
        </w:rPr>
        <w:sectPr w:rsidR="00866456" w:rsidRPr="006F3168">
          <w:pgSz w:w="11900" w:h="16840"/>
          <w:pgMar w:top="298" w:right="650" w:bottom="117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66456" w:rsidRPr="006F3168" w:rsidRDefault="00866456">
      <w:pPr>
        <w:autoSpaceDE w:val="0"/>
        <w:autoSpaceDN w:val="0"/>
        <w:spacing w:after="78" w:line="220" w:lineRule="exact"/>
        <w:rPr>
          <w:lang w:val="ru-RU"/>
        </w:rPr>
      </w:pPr>
    </w:p>
    <w:p w:rsidR="00866456" w:rsidRPr="006F3168" w:rsidRDefault="00841DDB" w:rsidP="006F3168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6F3168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866456" w:rsidRPr="006F3168" w:rsidRDefault="00841DDB">
      <w:pPr>
        <w:autoSpaceDE w:val="0"/>
        <w:autoSpaceDN w:val="0"/>
        <w:spacing w:before="346" w:after="0" w:line="230" w:lineRule="auto"/>
        <w:rPr>
          <w:lang w:val="ru-RU"/>
        </w:rPr>
      </w:pPr>
      <w:r w:rsidRPr="006F3168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866456" w:rsidRPr="006F3168" w:rsidRDefault="00841DDB">
      <w:pPr>
        <w:autoSpaceDE w:val="0"/>
        <w:autoSpaceDN w:val="0"/>
        <w:spacing w:before="166" w:after="0" w:line="271" w:lineRule="auto"/>
        <w:ind w:left="180" w:right="864"/>
        <w:rPr>
          <w:lang w:val="ru-RU"/>
        </w:rPr>
      </w:pPr>
      <w:r w:rsidRPr="006F316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Патриотическое воспитание: </w:t>
      </w:r>
      <w:r w:rsidRPr="006F3168">
        <w:rPr>
          <w:lang w:val="ru-RU"/>
        </w:rPr>
        <w:br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проявление интереса к истории и современному состоянию российской науки и технологии; ценностное отношение к достижениям российских инженеров и учёных.</w:t>
      </w:r>
    </w:p>
    <w:p w:rsidR="00866456" w:rsidRPr="006F3168" w:rsidRDefault="00841DDB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  <w:rPr>
          <w:lang w:val="ru-RU"/>
        </w:rPr>
      </w:pPr>
      <w:r w:rsidRPr="006F3168">
        <w:rPr>
          <w:lang w:val="ru-RU"/>
        </w:rPr>
        <w:tab/>
      </w:r>
      <w:proofErr w:type="gramStart"/>
      <w:r w:rsidRPr="006F316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Гражданское и духовно-нравственное воспитание: 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 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важности морально-этических принципов в деятельности, связанной с реализацией технологий; 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  <w:proofErr w:type="gramEnd"/>
    </w:p>
    <w:p w:rsidR="00866456" w:rsidRPr="006F3168" w:rsidRDefault="00841DDB">
      <w:pPr>
        <w:autoSpaceDE w:val="0"/>
        <w:autoSpaceDN w:val="0"/>
        <w:spacing w:before="70" w:after="0" w:line="271" w:lineRule="auto"/>
        <w:ind w:left="180" w:right="2592"/>
        <w:rPr>
          <w:lang w:val="ru-RU"/>
        </w:rPr>
      </w:pPr>
      <w:r w:rsidRPr="006F316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Эстетическое воспитание: </w:t>
      </w:r>
      <w:r w:rsidRPr="006F3168">
        <w:rPr>
          <w:lang w:val="ru-RU"/>
        </w:rPr>
        <w:br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восприятие эстетических каче</w:t>
      </w:r>
      <w:proofErr w:type="gramStart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ств пр</w:t>
      </w:r>
      <w:proofErr w:type="gram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едметов труда; </w:t>
      </w:r>
      <w:r w:rsidRPr="006F3168">
        <w:rPr>
          <w:lang w:val="ru-RU"/>
        </w:rPr>
        <w:br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умение создавать эстетически значимые изделия из различных материалов.</w:t>
      </w:r>
    </w:p>
    <w:p w:rsidR="00866456" w:rsidRPr="006F3168" w:rsidRDefault="00841DDB">
      <w:pPr>
        <w:autoSpaceDE w:val="0"/>
        <w:autoSpaceDN w:val="0"/>
        <w:spacing w:before="70" w:after="0" w:line="271" w:lineRule="auto"/>
        <w:ind w:left="180" w:right="288"/>
        <w:rPr>
          <w:lang w:val="ru-RU"/>
        </w:rPr>
      </w:pPr>
      <w:r w:rsidRPr="006F316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Ценности научного познания и практической деятельности: </w:t>
      </w:r>
      <w:r w:rsidRPr="006F3168">
        <w:rPr>
          <w:lang w:val="ru-RU"/>
        </w:rPr>
        <w:br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науки как фундамента технологий; </w:t>
      </w:r>
      <w:r w:rsidRPr="006F3168">
        <w:rPr>
          <w:lang w:val="ru-RU"/>
        </w:rPr>
        <w:br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866456" w:rsidRPr="006F3168" w:rsidRDefault="00841DDB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Формирование культуры здоровья и эмоционального благополучия: 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безопасного образа жизни в современном технологическом мире, важности правил безопасной работы с инструментами; 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распознавать информационные угрозы и </w:t>
      </w:r>
      <w:proofErr w:type="spellStart"/>
      <w:proofErr w:type="gramStart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осуществ</w:t>
      </w:r>
      <w:proofErr w:type="spell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лять</w:t>
      </w:r>
      <w:proofErr w:type="spellEnd"/>
      <w:proofErr w:type="gram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 защиту личности от этих угроз.</w:t>
      </w:r>
    </w:p>
    <w:p w:rsidR="00866456" w:rsidRPr="006F3168" w:rsidRDefault="00841DDB">
      <w:pPr>
        <w:autoSpaceDE w:val="0"/>
        <w:autoSpaceDN w:val="0"/>
        <w:spacing w:before="70" w:after="0" w:line="271" w:lineRule="auto"/>
        <w:ind w:left="180" w:right="1440"/>
        <w:rPr>
          <w:lang w:val="ru-RU"/>
        </w:rPr>
      </w:pPr>
      <w:r w:rsidRPr="006F316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Трудовое воспитание: </w:t>
      </w:r>
      <w:r w:rsidRPr="006F3168">
        <w:rPr>
          <w:lang w:val="ru-RU"/>
        </w:rPr>
        <w:br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активное участие в решении возникающих практических задач из различных областей; умение ориентироваться в мире современных профессий.</w:t>
      </w:r>
    </w:p>
    <w:p w:rsidR="00866456" w:rsidRPr="006F3168" w:rsidRDefault="00841DDB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Экологическое воспитание: 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техносферой</w:t>
      </w:r>
      <w:proofErr w:type="spell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осознание пределов преобразовательной деятельности человека.</w:t>
      </w:r>
    </w:p>
    <w:p w:rsidR="00866456" w:rsidRPr="006F3168" w:rsidRDefault="00841DDB">
      <w:pPr>
        <w:autoSpaceDE w:val="0"/>
        <w:autoSpaceDN w:val="0"/>
        <w:spacing w:before="264" w:after="0" w:line="230" w:lineRule="auto"/>
        <w:rPr>
          <w:lang w:val="ru-RU"/>
        </w:rPr>
      </w:pPr>
      <w:r w:rsidRPr="006F3168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866456" w:rsidRPr="006F3168" w:rsidRDefault="00841DDB">
      <w:pPr>
        <w:tabs>
          <w:tab w:val="left" w:pos="180"/>
        </w:tabs>
        <w:autoSpaceDE w:val="0"/>
        <w:autoSpaceDN w:val="0"/>
        <w:spacing w:before="168" w:after="0" w:line="286" w:lineRule="auto"/>
        <w:ind w:right="144"/>
        <w:rPr>
          <w:lang w:val="ru-RU"/>
        </w:rPr>
      </w:pPr>
      <w:r w:rsidRPr="006F3168">
        <w:rPr>
          <w:lang w:val="ru-RU"/>
        </w:rPr>
        <w:tab/>
      </w:r>
      <w:proofErr w:type="gramStart"/>
      <w:r w:rsidRPr="006F316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познавательными действиями 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действия: 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природных и рукотворных объектов; </w:t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классификации, основание для обобщения и сравнения; </w:t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закономерности и противоречия в рассматриваемых фактах, данных и наблюдениях, относящихся к внешнему миру; 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техносфере</w:t>
      </w:r>
      <w:proofErr w:type="spell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proofErr w:type="gram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866456" w:rsidRPr="006F3168" w:rsidRDefault="00841DDB">
      <w:pPr>
        <w:autoSpaceDE w:val="0"/>
        <w:autoSpaceDN w:val="0"/>
        <w:spacing w:before="70" w:after="0" w:line="271" w:lineRule="auto"/>
        <w:ind w:left="180" w:right="288"/>
        <w:rPr>
          <w:lang w:val="ru-RU"/>
        </w:rPr>
      </w:pPr>
      <w:r w:rsidRPr="006F316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6F3168">
        <w:rPr>
          <w:lang w:val="ru-RU"/>
        </w:rPr>
        <w:br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Pr="006F3168">
        <w:rPr>
          <w:lang w:val="ru-RU"/>
        </w:rPr>
        <w:br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866456" w:rsidRPr="006F3168" w:rsidRDefault="00866456">
      <w:pPr>
        <w:rPr>
          <w:lang w:val="ru-RU"/>
        </w:rPr>
        <w:sectPr w:rsidR="00866456" w:rsidRPr="006F3168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66456" w:rsidRPr="006F3168" w:rsidRDefault="00866456">
      <w:pPr>
        <w:autoSpaceDE w:val="0"/>
        <w:autoSpaceDN w:val="0"/>
        <w:spacing w:after="78" w:line="220" w:lineRule="exact"/>
        <w:rPr>
          <w:lang w:val="ru-RU"/>
        </w:rPr>
      </w:pPr>
    </w:p>
    <w:p w:rsidR="00866456" w:rsidRPr="006F3168" w:rsidRDefault="00841DDB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6F3168">
        <w:rPr>
          <w:lang w:val="ru-RU"/>
        </w:rPr>
        <w:tab/>
      </w:r>
      <w:proofErr w:type="gramStart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полноту, достоверность и актуальность полученной информации; 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опытным путём изучать свойства различных материалов; 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</w:t>
      </w:r>
      <w:r w:rsidRPr="006F3168">
        <w:rPr>
          <w:lang w:val="ru-RU"/>
        </w:rPr>
        <w:br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величинами; 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и оценивать модели объектов, явлений и процессов; 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  <w:proofErr w:type="gram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оценивать правильность выполнения учебной задачи, собственные возможности её решения; </w:t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866456" w:rsidRPr="006F3168" w:rsidRDefault="00841DDB">
      <w:pPr>
        <w:autoSpaceDE w:val="0"/>
        <w:autoSpaceDN w:val="0"/>
        <w:spacing w:before="72" w:after="0" w:line="281" w:lineRule="auto"/>
        <w:ind w:left="180" w:right="1584"/>
        <w:rPr>
          <w:lang w:val="ru-RU"/>
        </w:rPr>
      </w:pPr>
      <w:r w:rsidRPr="006F316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6F3168">
        <w:rPr>
          <w:lang w:val="ru-RU"/>
        </w:rPr>
        <w:br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форму представления информации в зависимости от поставленной задачи; понимать различие между данными, информацией и знаниями; </w:t>
      </w:r>
      <w:r w:rsidRPr="006F3168">
        <w:rPr>
          <w:lang w:val="ru-RU"/>
        </w:rPr>
        <w:br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начальными навыками работы с «большими данными»; </w:t>
      </w:r>
      <w:r w:rsidRPr="006F3168">
        <w:rPr>
          <w:lang w:val="ru-RU"/>
        </w:rPr>
        <w:br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владеть технологией трансформации данных в информацию, информации в знания.</w:t>
      </w:r>
    </w:p>
    <w:p w:rsidR="00866456" w:rsidRPr="006F3168" w:rsidRDefault="00841DDB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6F3168">
        <w:rPr>
          <w:lang w:val="ru-RU"/>
        </w:rPr>
        <w:tab/>
      </w:r>
      <w:proofErr w:type="gramStart"/>
      <w:r w:rsidRPr="006F316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учебными регулятивными действиями 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Самоорганизация: 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</w:t>
      </w:r>
      <w:r w:rsidRPr="006F3168">
        <w:rPr>
          <w:lang w:val="ru-RU"/>
        </w:rPr>
        <w:br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предложенных условий и требований, корректировать свои действия в соответствии с изменяющейся ситуацией;</w:t>
      </w:r>
      <w:proofErr w:type="gram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делать выбор и брать ответственность за решение.</w:t>
      </w:r>
    </w:p>
    <w:p w:rsidR="00866456" w:rsidRPr="006F3168" w:rsidRDefault="00841DDB">
      <w:pPr>
        <w:tabs>
          <w:tab w:val="left" w:pos="180"/>
        </w:tabs>
        <w:autoSpaceDE w:val="0"/>
        <w:autoSpaceDN w:val="0"/>
        <w:spacing w:before="70" w:after="0" w:line="283" w:lineRule="auto"/>
        <w:ind w:right="288"/>
        <w:rPr>
          <w:lang w:val="ru-RU"/>
        </w:rPr>
      </w:pP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Самоконтроль (рефлексия): 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её изменения; 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</w:t>
      </w:r>
      <w:proofErr w:type="spellStart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) результатов преобразовательной деятельности; </w:t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вносить необходимые коррективы в деятельность по решению задачи или по осуществлению проекта; 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866456" w:rsidRPr="006F3168" w:rsidRDefault="00841DDB">
      <w:pPr>
        <w:tabs>
          <w:tab w:val="left" w:pos="180"/>
        </w:tabs>
        <w:autoSpaceDE w:val="0"/>
        <w:autoSpaceDN w:val="0"/>
        <w:spacing w:before="72" w:after="0" w:line="271" w:lineRule="auto"/>
        <w:ind w:right="144"/>
        <w:rPr>
          <w:lang w:val="ru-RU"/>
        </w:rPr>
      </w:pP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Принятие себя и других: 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866456" w:rsidRPr="006F3168" w:rsidRDefault="00841DDB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F3168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Овладение универсальными коммуникативными действиями.</w:t>
      </w:r>
    </w:p>
    <w:p w:rsidR="00866456" w:rsidRPr="006F3168" w:rsidRDefault="00841DDB">
      <w:pPr>
        <w:autoSpaceDE w:val="0"/>
        <w:autoSpaceDN w:val="0"/>
        <w:spacing w:before="70" w:after="0" w:line="281" w:lineRule="auto"/>
        <w:ind w:left="180" w:right="864"/>
        <w:rPr>
          <w:lang w:val="ru-RU"/>
        </w:rPr>
      </w:pPr>
      <w:r w:rsidRPr="006F316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Общение: </w:t>
      </w:r>
      <w:r w:rsidRPr="006F3168">
        <w:rPr>
          <w:lang w:val="ru-RU"/>
        </w:rPr>
        <w:br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обсуждения учебного материала, планирования и осуществления учебного проекта; в рамках публичного представления результатов проектной деятельности; </w:t>
      </w:r>
      <w:r w:rsidRPr="006F3168">
        <w:rPr>
          <w:lang w:val="ru-RU"/>
        </w:rPr>
        <w:br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совместного решения задачи с использованием облачных сервисов; </w:t>
      </w:r>
      <w:r w:rsidRPr="006F3168">
        <w:rPr>
          <w:lang w:val="ru-RU"/>
        </w:rPr>
        <w:br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в ходе общения с представителями других культур, в частности в социальных сетях.</w:t>
      </w:r>
    </w:p>
    <w:p w:rsidR="00866456" w:rsidRPr="006F3168" w:rsidRDefault="00841DDB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деятельность: 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работы при реализации учебного проекта; </w:t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необходимость выработки знаково-символических средств как необходимого условия успешной проектной деятельности; 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уметь адекватно интерпретировать высказывания собеседника — участника совместной деятельности;</w:t>
      </w:r>
    </w:p>
    <w:p w:rsidR="00866456" w:rsidRPr="006F3168" w:rsidRDefault="00866456">
      <w:pPr>
        <w:rPr>
          <w:lang w:val="ru-RU"/>
        </w:rPr>
        <w:sectPr w:rsidR="00866456" w:rsidRPr="006F3168">
          <w:pgSz w:w="11900" w:h="16840"/>
          <w:pgMar w:top="298" w:right="756" w:bottom="308" w:left="666" w:header="720" w:footer="720" w:gutter="0"/>
          <w:cols w:space="720" w:equalWidth="0">
            <w:col w:w="10478" w:space="0"/>
          </w:cols>
          <w:docGrid w:linePitch="360"/>
        </w:sectPr>
      </w:pPr>
    </w:p>
    <w:p w:rsidR="00866456" w:rsidRPr="006F3168" w:rsidRDefault="00866456">
      <w:pPr>
        <w:autoSpaceDE w:val="0"/>
        <w:autoSpaceDN w:val="0"/>
        <w:spacing w:after="78" w:line="220" w:lineRule="exact"/>
        <w:rPr>
          <w:lang w:val="ru-RU"/>
        </w:rPr>
      </w:pPr>
    </w:p>
    <w:p w:rsidR="00866456" w:rsidRPr="006F3168" w:rsidRDefault="00841DDB">
      <w:pPr>
        <w:autoSpaceDE w:val="0"/>
        <w:autoSpaceDN w:val="0"/>
        <w:spacing w:after="0" w:line="262" w:lineRule="auto"/>
        <w:ind w:left="180" w:right="1440"/>
        <w:rPr>
          <w:lang w:val="ru-RU"/>
        </w:rPr>
      </w:pP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владеть навыками отстаивания своей точки зрения, используя при этом законы логики; уметь распознавать некорректную аргументацию.</w:t>
      </w:r>
    </w:p>
    <w:p w:rsidR="00866456" w:rsidRPr="006F3168" w:rsidRDefault="00841DDB">
      <w:pPr>
        <w:autoSpaceDE w:val="0"/>
        <w:autoSpaceDN w:val="0"/>
        <w:spacing w:before="262" w:after="0" w:line="230" w:lineRule="auto"/>
        <w:rPr>
          <w:lang w:val="ru-RU"/>
        </w:rPr>
      </w:pPr>
      <w:r w:rsidRPr="006F3168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866456" w:rsidRPr="006F3168" w:rsidRDefault="00841DDB">
      <w:pPr>
        <w:tabs>
          <w:tab w:val="left" w:pos="180"/>
        </w:tabs>
        <w:autoSpaceDE w:val="0"/>
        <w:autoSpaceDN w:val="0"/>
        <w:spacing w:before="166" w:after="0" w:line="288" w:lineRule="auto"/>
        <w:rPr>
          <w:lang w:val="ru-RU"/>
        </w:rPr>
      </w:pPr>
      <w:r w:rsidRPr="006F3168">
        <w:rPr>
          <w:lang w:val="ru-RU"/>
        </w:rPr>
        <w:tab/>
      </w:r>
      <w:proofErr w:type="gramStart"/>
      <w:r w:rsidRPr="006F3168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«Производство и технология»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роль техники и технологий для прогрессивного развития общества; 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роль техники и технологий в цифровом социуме; 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причины и последствия развития техники и технологий; 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виды современных технологий и определять перспективы их развития; 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уметь строить учебную и практическую деятельность в соответствии со структурой технологии: этапами, операциями, действиями;</w:t>
      </w:r>
      <w:proofErr w:type="gram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научиться конструировать, оценивать и использовать модели в познавательной и практической деятельности; 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рабочее место в соответствии с требованиями безопасности; 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правила безопасности; 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различные материалы (древесина, металлы и сплавы, полимеры, текстиль, </w:t>
      </w:r>
      <w:r w:rsidRPr="006F3168">
        <w:rPr>
          <w:lang w:val="ru-RU"/>
        </w:rPr>
        <w:br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сельскохозяйственная продукция); 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создавать, применять и преобразовывать знаки и символы, модели и схемы для решения учебных и производственных задач; 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получить возможность научиться коллективно решать задачи с использованием облачных сервисов; </w:t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оперировать понятием «биотехнология»; 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методы очистки воды, использовать фильтрование воды; 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оперировать понятиями «биоэнергетика», «</w:t>
      </w:r>
      <w:proofErr w:type="spellStart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биометаногенез</w:t>
      </w:r>
      <w:proofErr w:type="spell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».</w:t>
      </w:r>
    </w:p>
    <w:p w:rsidR="00866456" w:rsidRPr="006F3168" w:rsidRDefault="00841DDB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6F3168">
        <w:rPr>
          <w:lang w:val="ru-RU"/>
        </w:rPr>
        <w:tab/>
      </w:r>
      <w:proofErr w:type="gramStart"/>
      <w:r w:rsidRPr="006F3168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«Технология обработки материалов и пищевых продуктов»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познавательную и преобразовательную деятельность человека; 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правила безопасности; 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рабочее место в соответствии с требованиями безопасности; 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и характеризовать инструменты, приспособления и технологическое </w:t>
      </w:r>
      <w:r w:rsidRPr="006F3168">
        <w:rPr>
          <w:lang w:val="ru-RU"/>
        </w:rPr>
        <w:br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оборудование; 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активно использовать знания, полученные при изучении других учебных предметов, и </w:t>
      </w:r>
      <w:r w:rsidRPr="006F3168">
        <w:rPr>
          <w:lang w:val="ru-RU"/>
        </w:rPr>
        <w:br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сформированные универсальные учебные действия; 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использовать инструменты, приспособления и технологическое оборудование;</w:t>
      </w:r>
      <w:proofErr w:type="gram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технологические операции с использованием ручных инструментов, приспособлений, технологического оборудования; 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получить возможность научиться использовать цифровые инструменты при изготовлении предметов из различных материалов; 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технологические операции ручной обработки конструкционных материалов; </w:t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ручные технологии обработки конструкционных материалов; 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хранить пищевые продукты; 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механическую и тепловую обработку пищевых продуктов, сохраняя их пищевую ценность; 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proofErr w:type="gramStart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продукты, инструменты и оборудование для приготовления блюда; 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доступными средствами контроль качества блюда; 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проектировать интерьер помещения с использованием программных сервисов; 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составлять последовательность выполнения технологических операций для изготовления швейных изделий;</w:t>
      </w:r>
      <w:proofErr w:type="gramEnd"/>
    </w:p>
    <w:p w:rsidR="00866456" w:rsidRPr="006F3168" w:rsidRDefault="00866456">
      <w:pPr>
        <w:rPr>
          <w:lang w:val="ru-RU"/>
        </w:rPr>
        <w:sectPr w:rsidR="00866456" w:rsidRPr="006F3168">
          <w:pgSz w:w="11900" w:h="16840"/>
          <w:pgMar w:top="298" w:right="634" w:bottom="392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866456" w:rsidRPr="006F3168" w:rsidRDefault="00866456">
      <w:pPr>
        <w:autoSpaceDE w:val="0"/>
        <w:autoSpaceDN w:val="0"/>
        <w:spacing w:after="78" w:line="220" w:lineRule="exact"/>
        <w:rPr>
          <w:lang w:val="ru-RU"/>
        </w:rPr>
      </w:pPr>
    </w:p>
    <w:p w:rsidR="00866456" w:rsidRPr="006F3168" w:rsidRDefault="00841DDB">
      <w:pPr>
        <w:tabs>
          <w:tab w:val="left" w:pos="180"/>
        </w:tabs>
        <w:autoSpaceDE w:val="0"/>
        <w:autoSpaceDN w:val="0"/>
        <w:spacing w:after="0" w:line="283" w:lineRule="auto"/>
        <w:rPr>
          <w:lang w:val="ru-RU"/>
        </w:rPr>
      </w:pP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чертежи простых швейных изделий; 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материалы, инструменты и оборудование для выполнения швейных работ; 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художественное оформление швейных изделий; 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выделять свойства </w:t>
      </w:r>
      <w:proofErr w:type="spellStart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наноструктур</w:t>
      </w:r>
      <w:proofErr w:type="spell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приводить примеры </w:t>
      </w:r>
      <w:proofErr w:type="spellStart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наноструктур</w:t>
      </w:r>
      <w:proofErr w:type="spell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, их использования в технологиях; </w:t>
      </w:r>
      <w:r w:rsidRPr="006F3168">
        <w:rPr>
          <w:lang w:val="ru-RU"/>
        </w:rPr>
        <w:br/>
      </w:r>
      <w:r w:rsidRPr="006F3168">
        <w:rPr>
          <w:lang w:val="ru-RU"/>
        </w:rPr>
        <w:tab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получить возможность познакомиться с </w:t>
      </w:r>
      <w:proofErr w:type="gramStart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физическими</w:t>
      </w:r>
      <w:proofErr w:type="gram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основы </w:t>
      </w:r>
      <w:proofErr w:type="spellStart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нанотехнологий</w:t>
      </w:r>
      <w:proofErr w:type="spell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 и их использованием для конструирования новых материалов.</w:t>
      </w:r>
    </w:p>
    <w:p w:rsidR="00866456" w:rsidRPr="006F3168" w:rsidRDefault="00866456">
      <w:pPr>
        <w:rPr>
          <w:lang w:val="ru-RU"/>
        </w:rPr>
        <w:sectPr w:rsidR="00866456" w:rsidRPr="006F3168">
          <w:pgSz w:w="11900" w:h="16840"/>
          <w:pgMar w:top="298" w:right="760" w:bottom="1440" w:left="666" w:header="720" w:footer="720" w:gutter="0"/>
          <w:cols w:space="720" w:equalWidth="0">
            <w:col w:w="10474" w:space="0"/>
          </w:cols>
          <w:docGrid w:linePitch="360"/>
        </w:sectPr>
      </w:pPr>
    </w:p>
    <w:p w:rsidR="00866456" w:rsidRPr="006F3168" w:rsidRDefault="00866456">
      <w:pPr>
        <w:autoSpaceDE w:val="0"/>
        <w:autoSpaceDN w:val="0"/>
        <w:spacing w:after="64" w:line="220" w:lineRule="exact"/>
        <w:rPr>
          <w:lang w:val="ru-RU"/>
        </w:rPr>
      </w:pPr>
    </w:p>
    <w:p w:rsidR="00866456" w:rsidRDefault="00841DDB" w:rsidP="006F3168">
      <w:pPr>
        <w:autoSpaceDE w:val="0"/>
        <w:autoSpaceDN w:val="0"/>
        <w:spacing w:after="258" w:line="233" w:lineRule="auto"/>
        <w:jc w:val="center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>ТЕМАТИЧЕСКОЕ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958"/>
        <w:gridCol w:w="528"/>
        <w:gridCol w:w="1104"/>
        <w:gridCol w:w="1140"/>
        <w:gridCol w:w="866"/>
        <w:gridCol w:w="5894"/>
        <w:gridCol w:w="1478"/>
        <w:gridCol w:w="2138"/>
      </w:tblGrid>
      <w:tr w:rsidR="00866456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Pr="006F3168" w:rsidRDefault="00841DD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6F316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5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866456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56" w:rsidRDefault="0086645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56" w:rsidRDefault="00866456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56" w:rsidRDefault="0086645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56" w:rsidRDefault="0086645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56" w:rsidRDefault="0086645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56" w:rsidRDefault="00866456"/>
        </w:tc>
      </w:tr>
      <w:tr w:rsidR="0086645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1.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Производство и технология</w:t>
            </w:r>
          </w:p>
        </w:tc>
      </w:tr>
      <w:tr w:rsidR="00866456" w:rsidRPr="007D365D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80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Преобразовательная деятельность человека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09.09.2022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Pr="006F3168" w:rsidRDefault="00841DDB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r w:rsidRPr="006F31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познавательную и преобразовательную деятельность человека;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Pr="006F3168" w:rsidRDefault="00841DDB">
            <w:pPr>
              <w:autoSpaceDE w:val="0"/>
              <w:autoSpaceDN w:val="0"/>
              <w:spacing w:before="80" w:after="0" w:line="252" w:lineRule="auto"/>
              <w:ind w:left="72" w:right="288"/>
              <w:rPr>
                <w:lang w:val="ru-RU"/>
              </w:rPr>
            </w:pPr>
            <w:r w:rsidRPr="006F31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6F3168">
              <w:rPr>
                <w:lang w:val="ru-RU"/>
              </w:rPr>
              <w:br/>
            </w:r>
            <w:r w:rsidRPr="006F31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Устный опрос; Практическая работа</w:t>
            </w:r>
            <w:proofErr w:type="gramStart"/>
            <w:r w:rsidRPr="006F31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Pr="006F3168" w:rsidRDefault="00841DDB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F31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6F31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6F31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F31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6F31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/8/5/</w:t>
            </w:r>
          </w:p>
        </w:tc>
      </w:tr>
      <w:tr w:rsidR="00866456">
        <w:trPr>
          <w:trHeight w:hRule="exact" w:val="16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Алгоритмы и начала технологии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23.09.2022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Pr="006F3168" w:rsidRDefault="00841DDB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6F31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выделять алгоритмы среди других предписаний; </w:t>
            </w:r>
            <w:r w:rsidRPr="006F3168">
              <w:rPr>
                <w:lang w:val="ru-RU"/>
              </w:rPr>
              <w:br/>
            </w:r>
            <w:r w:rsidRPr="006F31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свойства алгоритмов; </w:t>
            </w:r>
            <w:r w:rsidRPr="006F3168">
              <w:rPr>
                <w:lang w:val="ru-RU"/>
              </w:rPr>
              <w:br/>
            </w:r>
            <w:r w:rsidRPr="006F31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основное свойство алгоритма; </w:t>
            </w:r>
            <w:r w:rsidRPr="006F3168">
              <w:rPr>
                <w:lang w:val="ru-RU"/>
              </w:rPr>
              <w:br/>
            </w:r>
            <w:r w:rsidRPr="006F31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исполнять алгоритмы; </w:t>
            </w:r>
            <w:r w:rsidRPr="006F3168">
              <w:rPr>
                <w:lang w:val="ru-RU"/>
              </w:rPr>
              <w:br/>
            </w:r>
            <w:r w:rsidRPr="006F31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оценивать результаты исполнения алгоритма (соответствие или несоответствие поставленной задаче); </w:t>
            </w:r>
            <w:r w:rsidRPr="006F3168">
              <w:rPr>
                <w:lang w:val="ru-RU"/>
              </w:rPr>
              <w:br/>
            </w:r>
            <w:r w:rsidRPr="006F31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реализовывать простейшие алгоритмы с помощью учебных программ из коллекции </w:t>
            </w:r>
            <w:proofErr w:type="spellStart"/>
            <w:r w:rsidRPr="006F31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ЦОРов</w:t>
            </w:r>
            <w:proofErr w:type="spellEnd"/>
            <w:r w:rsidRPr="006F31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https://resh.edu.ru/subject/8/5/</w:t>
            </w:r>
          </w:p>
        </w:tc>
      </w:tr>
      <w:tr w:rsidR="00866456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Простейшие механические роботы-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исполнители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03.10.2022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Pr="006F3168" w:rsidRDefault="00841DDB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6F31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планирование пути достижения целей, выбор наиболее эффективных способов решения поставленной задачи; </w:t>
            </w:r>
            <w:r w:rsidRPr="006F3168">
              <w:rPr>
                <w:lang w:val="ru-RU"/>
              </w:rPr>
              <w:br/>
            </w:r>
            <w:r w:rsidRPr="006F31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соотнесение своих действий с планируемыми результатами, осуществление контроля своей деятельности в процессе достижения результата; </w:t>
            </w:r>
            <w:r w:rsidRPr="006F3168">
              <w:rPr>
                <w:lang w:val="ru-RU"/>
              </w:rPr>
              <w:br/>
            </w:r>
            <w:r w:rsidRPr="006F31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программирование движения робота; </w:t>
            </w:r>
            <w:r w:rsidRPr="006F3168">
              <w:rPr>
                <w:lang w:val="ru-RU"/>
              </w:rPr>
              <w:br/>
            </w:r>
            <w:r w:rsidRPr="006F31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исполнение программы;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https://resh.edu.ru/subject/8/5/</w:t>
            </w:r>
          </w:p>
        </w:tc>
      </w:tr>
      <w:tr w:rsidR="00866456">
        <w:trPr>
          <w:trHeight w:hRule="exact" w:val="116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Простейшие машины и механизмы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15.10.2022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Pr="006F3168" w:rsidRDefault="00841DDB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6F31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основные виды механических движений; </w:t>
            </w:r>
            <w:r w:rsidRPr="006F3168">
              <w:rPr>
                <w:lang w:val="ru-RU"/>
              </w:rPr>
              <w:br/>
            </w:r>
            <w:r w:rsidRPr="006F31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описывать способы преобразования движения из одного вида в другой; </w:t>
            </w:r>
            <w:r w:rsidRPr="006F3168">
              <w:rPr>
                <w:lang w:val="ru-RU"/>
              </w:rPr>
              <w:br/>
            </w:r>
            <w:r w:rsidRPr="006F31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называть способы передачи движения с заданными усилиями и скоростями; изображать графически простейшую схему машины или механизма, в том числе с обратной связью;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6" w:after="0" w:line="25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https://resh.edu.ru/subject/8/5/</w:t>
            </w:r>
          </w:p>
        </w:tc>
      </w:tr>
      <w:tr w:rsidR="00866456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Pr="006F3168" w:rsidRDefault="00841DDB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6F31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Механические, электр</w:t>
            </w:r>
            <w:proofErr w:type="gramStart"/>
            <w:r w:rsidRPr="006F31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о-</w:t>
            </w:r>
            <w:proofErr w:type="gramEnd"/>
            <w:r w:rsidRPr="006F3168">
              <w:rPr>
                <w:lang w:val="ru-RU"/>
              </w:rPr>
              <w:br/>
            </w:r>
            <w:r w:rsidRPr="006F31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технические и </w:t>
            </w:r>
            <w:proofErr w:type="spellStart"/>
            <w:r w:rsidRPr="006F31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робото</w:t>
            </w:r>
            <w:proofErr w:type="spellEnd"/>
            <w:r w:rsidRPr="006F31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6F3168">
              <w:rPr>
                <w:lang w:val="ru-RU"/>
              </w:rPr>
              <w:br/>
            </w:r>
            <w:r w:rsidRPr="006F31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технические конструкторы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22.10.2022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Pr="006F3168" w:rsidRDefault="00841DDB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6F31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основные детали конструктора и знать их назначение; </w:t>
            </w:r>
            <w:r w:rsidRPr="006F3168">
              <w:rPr>
                <w:lang w:val="ru-RU"/>
              </w:rPr>
              <w:br/>
            </w:r>
            <w:r w:rsidRPr="006F31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конструирование простейших соединений с помощью деталей конструктора;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https://resh.edu.ru/subject/8/5/</w:t>
            </w:r>
          </w:p>
        </w:tc>
      </w:tr>
      <w:tr w:rsidR="00866456" w:rsidRPr="007D365D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Простые механические модели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30.11.2022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Pr="006F3168" w:rsidRDefault="00841DDB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proofErr w:type="gramStart"/>
            <w:r w:rsidRPr="006F31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выделять различные виды движения в будущей модели; </w:t>
            </w:r>
            <w:r w:rsidRPr="006F3168">
              <w:rPr>
                <w:lang w:val="ru-RU"/>
              </w:rPr>
              <w:br/>
            </w:r>
            <w:r w:rsidRPr="006F31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планировать преобразование видов движения; </w:t>
            </w:r>
            <w:r w:rsidRPr="006F3168">
              <w:rPr>
                <w:lang w:val="ru-RU"/>
              </w:rPr>
              <w:br/>
            </w:r>
            <w:r w:rsidRPr="006F31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планировать движение с заданными параметрами; </w:t>
            </w:r>
            <w:r w:rsidRPr="006F3168">
              <w:rPr>
                <w:lang w:val="ru-RU"/>
              </w:rPr>
              <w:br/>
            </w:r>
            <w:r w:rsidRPr="006F31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сборка простых механических моделей с использованием цилиндрической передачи, конической передачи, червячной передачи, ременной передачи, кулисы;</w:t>
            </w:r>
            <w:proofErr w:type="gramEnd"/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Pr="006F3168" w:rsidRDefault="00841DDB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6F31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 Устный опрос; Практическая работа</w:t>
            </w:r>
            <w:proofErr w:type="gramStart"/>
            <w:r w:rsidRPr="006F31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Pr="006F3168" w:rsidRDefault="00841D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F31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6F31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6F31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F31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6F31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/8/5/</w:t>
            </w:r>
          </w:p>
        </w:tc>
      </w:tr>
      <w:tr w:rsidR="00866456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Pr="006F3168" w:rsidRDefault="00841DD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6F31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Простые модели </w:t>
            </w:r>
            <w:r w:rsidRPr="006F3168">
              <w:rPr>
                <w:lang w:val="ru-RU"/>
              </w:rPr>
              <w:br/>
            </w:r>
            <w:r w:rsidRPr="006F31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 элементами управления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12.12.2022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Pr="006F3168" w:rsidRDefault="00841DDB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6F31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планировать движение с заданными параметрами с использованием механической реализации управления; </w:t>
            </w:r>
            <w:r w:rsidRPr="006F3168">
              <w:rPr>
                <w:lang w:val="ru-RU"/>
              </w:rPr>
              <w:br/>
            </w:r>
            <w:r w:rsidRPr="006F31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сборка простых механических моделей с элементами управления; </w:t>
            </w:r>
            <w:r w:rsidRPr="006F3168">
              <w:rPr>
                <w:lang w:val="ru-RU"/>
              </w:rPr>
              <w:br/>
            </w:r>
            <w:r w:rsidRPr="006F31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осуществление управления собранной моделью, определение системы команд, необходимых для управления;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https://resh.edu.ru/subject/8/5/</w:t>
            </w:r>
          </w:p>
        </w:tc>
      </w:tr>
      <w:tr w:rsidR="00866456">
        <w:trPr>
          <w:trHeight w:hRule="exact" w:val="348"/>
        </w:trPr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2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66456"/>
        </w:tc>
      </w:tr>
      <w:tr w:rsidR="00866456" w:rsidRPr="007D365D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Pr="006F3168" w:rsidRDefault="00841DD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F31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2. </w:t>
            </w:r>
            <w:r w:rsidRPr="006F316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Технологии обработки материалов и пищевых продуктов</w:t>
            </w:r>
          </w:p>
        </w:tc>
      </w:tr>
    </w:tbl>
    <w:p w:rsidR="00866456" w:rsidRPr="006F3168" w:rsidRDefault="00866456">
      <w:pPr>
        <w:autoSpaceDE w:val="0"/>
        <w:autoSpaceDN w:val="0"/>
        <w:spacing w:after="0" w:line="14" w:lineRule="exact"/>
        <w:rPr>
          <w:lang w:val="ru-RU"/>
        </w:rPr>
      </w:pPr>
    </w:p>
    <w:p w:rsidR="00866456" w:rsidRPr="006F3168" w:rsidRDefault="00866456">
      <w:pPr>
        <w:rPr>
          <w:lang w:val="ru-RU"/>
        </w:rPr>
        <w:sectPr w:rsidR="00866456" w:rsidRPr="006F3168">
          <w:pgSz w:w="16840" w:h="11900"/>
          <w:pgMar w:top="282" w:right="640" w:bottom="33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66456" w:rsidRPr="006F3168" w:rsidRDefault="00866456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958"/>
        <w:gridCol w:w="528"/>
        <w:gridCol w:w="1104"/>
        <w:gridCol w:w="1140"/>
        <w:gridCol w:w="866"/>
        <w:gridCol w:w="5894"/>
        <w:gridCol w:w="1478"/>
        <w:gridCol w:w="2138"/>
      </w:tblGrid>
      <w:tr w:rsidR="00866456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Pr="006F3168" w:rsidRDefault="00841DDB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lang w:val="ru-RU"/>
              </w:rPr>
            </w:pPr>
            <w:r w:rsidRPr="006F31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Структура технологии: от материала к изделию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13.02.2023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Pr="006F3168" w:rsidRDefault="00841DDB">
            <w:pPr>
              <w:autoSpaceDE w:val="0"/>
              <w:autoSpaceDN w:val="0"/>
              <w:spacing w:before="78" w:after="0" w:line="250" w:lineRule="auto"/>
              <w:ind w:left="72" w:right="864"/>
              <w:rPr>
                <w:lang w:val="ru-RU"/>
              </w:rPr>
            </w:pPr>
            <w:r w:rsidRPr="006F31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основные элементы технологической цепочки; </w:t>
            </w:r>
            <w:r w:rsidRPr="006F3168">
              <w:rPr>
                <w:lang w:val="ru-RU"/>
              </w:rPr>
              <w:br/>
            </w:r>
            <w:r w:rsidRPr="006F31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основные виды деятельности в процессе создания технологии; объяснять назначение технологии; </w:t>
            </w:r>
            <w:r w:rsidRPr="006F3168">
              <w:rPr>
                <w:lang w:val="ru-RU"/>
              </w:rPr>
              <w:br/>
            </w:r>
            <w:r w:rsidRPr="006F31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читать (изображать) графическую структуру технологической цепочки;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https://resh.edu.ru/subject/8/5/</w:t>
            </w:r>
          </w:p>
        </w:tc>
      </w:tr>
      <w:tr w:rsidR="00866456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Pr="006F3168" w:rsidRDefault="00841DD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6F31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Материалы и изделия. Пищевые продукты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06.03.2023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Pr="006F3168" w:rsidRDefault="00841DDB">
            <w:pPr>
              <w:autoSpaceDE w:val="0"/>
              <w:autoSpaceDN w:val="0"/>
              <w:spacing w:before="78" w:after="0" w:line="254" w:lineRule="auto"/>
              <w:ind w:left="72" w:right="1152"/>
              <w:rPr>
                <w:lang w:val="ru-RU"/>
              </w:rPr>
            </w:pPr>
            <w:r w:rsidRPr="006F31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основные свойства бумаги и области её использования; называть основные свойства ткани и области её использования; называть основные свойства древесины и области её использования; называть основные свойства металлов и области их использования; называть металлические детали машин и механизмов; </w:t>
            </w:r>
            <w:r w:rsidRPr="006F3168">
              <w:rPr>
                <w:lang w:val="ru-RU"/>
              </w:rPr>
              <w:br/>
            </w:r>
            <w:r w:rsidRPr="006F31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свойства бумаги, ткани, дерева, металла; </w:t>
            </w:r>
            <w:r w:rsidRPr="006F3168">
              <w:rPr>
                <w:lang w:val="ru-RU"/>
              </w:rPr>
              <w:br/>
            </w:r>
            <w:r w:rsidRPr="006F31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предлагать возможные способы использования древесных отходов;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https://resh.edu.ru/subject/8/5/</w:t>
            </w:r>
          </w:p>
        </w:tc>
      </w:tr>
      <w:tr w:rsidR="00866456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Pr="006F3168" w:rsidRDefault="00841DDB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6F31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Современные материалы и их свойства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23.03.2023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Pr="006F3168" w:rsidRDefault="00841DDB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6F31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основные свойства современных материалов и области их использования; формулировать основные принципы создания композитных материалов; </w:t>
            </w:r>
            <w:r w:rsidRPr="006F3168">
              <w:rPr>
                <w:lang w:val="ru-RU"/>
              </w:rPr>
              <w:br/>
            </w:r>
            <w:r w:rsidRPr="006F31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сравнивать свойства бумаги, ткани, дерева, металла со свойствами доступных учащимся видов пластмасс;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6" w:after="0" w:line="25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https://resh.edu.ru/subject/8/5/</w:t>
            </w:r>
          </w:p>
        </w:tc>
      </w:tr>
      <w:tr w:rsidR="00866456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Основные ручные инструменты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 w:rsidP="008903E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 w:rsidR="008903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28.05.2023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Pr="006F3168" w:rsidRDefault="00841DDB">
            <w:pPr>
              <w:autoSpaceDE w:val="0"/>
              <w:autoSpaceDN w:val="0"/>
              <w:spacing w:before="76" w:after="0" w:line="252" w:lineRule="auto"/>
              <w:ind w:left="72" w:right="720"/>
              <w:rPr>
                <w:lang w:val="ru-RU"/>
              </w:rPr>
            </w:pPr>
            <w:r w:rsidRPr="006F31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назначение инструментов для работы с данным материалом; оценивать эффективность использования данного инструмента; </w:t>
            </w:r>
            <w:r w:rsidRPr="006F3168">
              <w:rPr>
                <w:lang w:val="ru-RU"/>
              </w:rPr>
              <w:br/>
            </w:r>
            <w:r w:rsidRPr="006F31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выбирать инструменты, необходимые для изготовления данного изделия; создавать с помощью инструментов простейшие изделия из бумаги, ткани, древесины, железа;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6" w:after="0" w:line="25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https://resh.edu.ru/subject/8/5/</w:t>
            </w:r>
          </w:p>
        </w:tc>
      </w:tr>
      <w:tr w:rsidR="00866456">
        <w:trPr>
          <w:trHeight w:hRule="exact" w:val="348"/>
        </w:trPr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2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66456"/>
        </w:tc>
      </w:tr>
      <w:tr w:rsidR="00866456">
        <w:trPr>
          <w:trHeight w:hRule="exact" w:val="520"/>
        </w:trPr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Pr="006F3168" w:rsidRDefault="00841DDB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6F31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903E1" w:rsidP="008903E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Pr="008903E1" w:rsidRDefault="008903E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10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66456"/>
        </w:tc>
      </w:tr>
    </w:tbl>
    <w:p w:rsidR="00866456" w:rsidRDefault="00866456">
      <w:pPr>
        <w:autoSpaceDE w:val="0"/>
        <w:autoSpaceDN w:val="0"/>
        <w:spacing w:after="0" w:line="14" w:lineRule="exact"/>
      </w:pPr>
    </w:p>
    <w:p w:rsidR="00866456" w:rsidRDefault="00866456">
      <w:pPr>
        <w:sectPr w:rsidR="0086645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66456" w:rsidRDefault="00866456">
      <w:pPr>
        <w:autoSpaceDE w:val="0"/>
        <w:autoSpaceDN w:val="0"/>
        <w:spacing w:after="78" w:line="220" w:lineRule="exact"/>
      </w:pPr>
    </w:p>
    <w:p w:rsidR="00866456" w:rsidRDefault="00841DDB" w:rsidP="007D365D">
      <w:pPr>
        <w:autoSpaceDE w:val="0"/>
        <w:autoSpaceDN w:val="0"/>
        <w:spacing w:after="320" w:line="230" w:lineRule="auto"/>
        <w:jc w:val="center"/>
      </w:pP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866456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866456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56" w:rsidRDefault="00866456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56" w:rsidRDefault="00866456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56" w:rsidRDefault="00866456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56" w:rsidRDefault="00866456"/>
        </w:tc>
      </w:tr>
      <w:tr w:rsidR="0086645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Технологии вокруг нас.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 w:rsidP="006F316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 w:rsid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6645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Алгоритмы и начала технологии.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66456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Возможность формального исполнения алгоритма.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 w:rsidP="006F316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6645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Робот как исполнитель алгоритма.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6645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Робот как механизм.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 w:rsidP="006F316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6645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Pr="006F3168" w:rsidRDefault="00841DDB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Алгоритмы и </w:t>
            </w:r>
            <w:r w:rsidRPr="006F3168">
              <w:rPr>
                <w:lang w:val="ru-RU"/>
              </w:rPr>
              <w:br/>
            </w: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первоначальные </w:t>
            </w:r>
            <w:r w:rsidRPr="006F3168">
              <w:rPr>
                <w:lang w:val="ru-RU"/>
              </w:rPr>
              <w:br/>
            </w: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представления о технологии.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6645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Pr="006F3168" w:rsidRDefault="00841DDB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Алгоритмы и </w:t>
            </w:r>
            <w:r w:rsidRPr="006F3168">
              <w:rPr>
                <w:lang w:val="ru-RU"/>
              </w:rPr>
              <w:br/>
            </w: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первоначальные </w:t>
            </w:r>
            <w:r w:rsidRPr="006F3168">
              <w:rPr>
                <w:lang w:val="ru-RU"/>
              </w:rPr>
              <w:br/>
            </w: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представления о технологии.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 w:rsidP="006F316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6645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Pr="006F3168" w:rsidRDefault="00841DDB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Свойства алгоритмов, </w:t>
            </w:r>
            <w:r w:rsidRPr="006F3168">
              <w:rPr>
                <w:lang w:val="ru-RU"/>
              </w:rPr>
              <w:br/>
            </w: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основное свойство </w:t>
            </w:r>
            <w:r w:rsidRPr="006F3168">
              <w:rPr>
                <w:lang w:val="ru-RU"/>
              </w:rPr>
              <w:br/>
            </w: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алгоритма, исполнители </w:t>
            </w:r>
            <w:r w:rsidRPr="006F3168">
              <w:rPr>
                <w:lang w:val="ru-RU"/>
              </w:rPr>
              <w:br/>
            </w: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алгоритмов (человек, робот)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66456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Pr="006F3168" w:rsidRDefault="00841DDB">
            <w:pPr>
              <w:autoSpaceDE w:val="0"/>
              <w:autoSpaceDN w:val="0"/>
              <w:spacing w:before="98" w:after="0" w:line="278" w:lineRule="auto"/>
              <w:ind w:left="72" w:right="144"/>
              <w:rPr>
                <w:lang w:val="ru-RU"/>
              </w:rPr>
            </w:pP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Свойства алгоритмов, </w:t>
            </w:r>
            <w:r w:rsidRPr="006F3168">
              <w:rPr>
                <w:lang w:val="ru-RU"/>
              </w:rPr>
              <w:br/>
            </w: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основное свойство </w:t>
            </w:r>
            <w:r w:rsidRPr="006F3168">
              <w:rPr>
                <w:lang w:val="ru-RU"/>
              </w:rPr>
              <w:br/>
            </w: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алгоритма, исполнители </w:t>
            </w:r>
            <w:r w:rsidRPr="006F3168">
              <w:rPr>
                <w:lang w:val="ru-RU"/>
              </w:rPr>
              <w:br/>
            </w: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алгоритмов (человек, робот)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6F31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 w:rsidR="00841DDB">
              <w:rPr>
                <w:rFonts w:ascii="Times New Roman" w:eastAsia="Times New Roman" w:hAnsi="Times New Roman"/>
                <w:color w:val="000000"/>
                <w:sz w:val="24"/>
              </w:rPr>
              <w:t xml:space="preserve">.10.2022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86645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Pr="006F3168" w:rsidRDefault="00841DDB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Свойства алгоритмов, </w:t>
            </w:r>
            <w:r w:rsidRPr="006F3168">
              <w:rPr>
                <w:lang w:val="ru-RU"/>
              </w:rPr>
              <w:br/>
            </w: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основное свойство </w:t>
            </w:r>
            <w:r w:rsidRPr="006F3168">
              <w:rPr>
                <w:lang w:val="ru-RU"/>
              </w:rPr>
              <w:br/>
            </w: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алгоритма, исполнители </w:t>
            </w:r>
            <w:r w:rsidRPr="006F3168">
              <w:rPr>
                <w:lang w:val="ru-RU"/>
              </w:rPr>
              <w:br/>
            </w: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алгоритмов (человек, робот)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6645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Двигатели машин.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 w:rsid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6645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Виды двигателей.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6F3168" w:rsidP="006F31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08</w:t>
            </w:r>
            <w:r w:rsidR="00841DDB">
              <w:rPr>
                <w:rFonts w:ascii="Times New Roman" w:eastAsia="Times New Roman" w:hAnsi="Times New Roman"/>
                <w:color w:val="000000"/>
                <w:sz w:val="24"/>
              </w:rPr>
              <w:t xml:space="preserve">.10.2022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866456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Передаточные механизмы.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 w:rsidP="006F316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866456" w:rsidRDefault="00866456">
      <w:pPr>
        <w:autoSpaceDE w:val="0"/>
        <w:autoSpaceDN w:val="0"/>
        <w:spacing w:after="0" w:line="14" w:lineRule="exact"/>
      </w:pPr>
    </w:p>
    <w:p w:rsidR="00866456" w:rsidRDefault="00866456">
      <w:pPr>
        <w:sectPr w:rsidR="00866456">
          <w:pgSz w:w="11900" w:h="16840"/>
          <w:pgMar w:top="298" w:right="650" w:bottom="43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66456" w:rsidRDefault="0086645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86645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Механические конструкторы.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 w:rsidP="006F316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6645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Механические конструкторы.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722076" w:rsidP="0072207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19</w:t>
            </w:r>
            <w:r w:rsidR="00841DDB">
              <w:rPr>
                <w:rFonts w:ascii="Times New Roman" w:eastAsia="Times New Roman" w:hAnsi="Times New Roman"/>
                <w:color w:val="000000"/>
                <w:sz w:val="24"/>
              </w:rPr>
              <w:t>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6645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Механические передачи.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 w:rsidP="0072207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72207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66456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Обратная связь.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722076" w:rsidP="0072207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26</w:t>
            </w:r>
            <w:r w:rsidR="00841DDB">
              <w:rPr>
                <w:rFonts w:ascii="Times New Roman" w:eastAsia="Times New Roman" w:hAnsi="Times New Roman"/>
                <w:color w:val="000000"/>
                <w:sz w:val="24"/>
              </w:rPr>
              <w:t>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6645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Механические конструкторы.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722076" w:rsidP="0072207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29</w:t>
            </w:r>
            <w:r w:rsidR="00841DDB">
              <w:rPr>
                <w:rFonts w:ascii="Times New Roman" w:eastAsia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  <w:r w:rsidR="00841DDB"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6645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Робототехнические конструкторы.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DC3F64" w:rsidP="00DC3F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09</w:t>
            </w:r>
            <w:r w:rsidR="00841DDB">
              <w:rPr>
                <w:rFonts w:ascii="Times New Roman" w:eastAsia="Times New Roman" w:hAnsi="Times New Roman"/>
                <w:color w:val="000000"/>
                <w:sz w:val="24"/>
              </w:rPr>
              <w:t>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6645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Робототехнические конструкторы.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 w:rsidP="00DC3F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DC3F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6645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Робототехнические конструкторы.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DC3F64" w:rsidP="00DC3F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16</w:t>
            </w:r>
            <w:r w:rsidR="00841DDB">
              <w:rPr>
                <w:rFonts w:ascii="Times New Roman" w:eastAsia="Times New Roman" w:hAnsi="Times New Roman"/>
                <w:color w:val="000000"/>
                <w:sz w:val="24"/>
              </w:rPr>
              <w:t>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6645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Робототехнические конструкторы.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DC3F64" w:rsidP="00DC3F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19</w:t>
            </w:r>
            <w:r w:rsidR="00841DDB">
              <w:rPr>
                <w:rFonts w:ascii="Times New Roman" w:eastAsia="Times New Roman" w:hAnsi="Times New Roman"/>
                <w:color w:val="000000"/>
                <w:sz w:val="24"/>
              </w:rPr>
              <w:t>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6645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Робототехнические конструкторы.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 w:rsidP="00DC3F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DC3F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6645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Робототехнические конструкторы.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DC3F64" w:rsidP="00DC3F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26</w:t>
            </w:r>
            <w:r w:rsidR="00841DDB">
              <w:rPr>
                <w:rFonts w:ascii="Times New Roman" w:eastAsia="Times New Roman" w:hAnsi="Times New Roman"/>
                <w:color w:val="000000"/>
                <w:sz w:val="24"/>
              </w:rPr>
              <w:t>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6645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Простые механические модели.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DC3F64" w:rsidP="00DC3F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30</w:t>
            </w:r>
            <w:r w:rsidR="00841DDB">
              <w:rPr>
                <w:rFonts w:ascii="Times New Roman" w:eastAsia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 w:rsidR="00841DDB"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66456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Простые механические модели.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 w:rsidP="00DC3F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 w:rsidR="00DC3F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66456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Сборка простых </w:t>
            </w:r>
            <w:r w:rsidRPr="006F3168">
              <w:rPr>
                <w:lang w:val="ru-RU"/>
              </w:rPr>
              <w:br/>
            </w: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механических конструкций по готовой схеме и их </w:t>
            </w:r>
            <w:r w:rsidRPr="006F3168">
              <w:rPr>
                <w:lang w:val="ru-RU"/>
              </w:rPr>
              <w:br/>
            </w: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модификация.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механическими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передачами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DC3F64" w:rsidP="00DC3F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07</w:t>
            </w:r>
            <w:r w:rsidR="00841DDB">
              <w:rPr>
                <w:rFonts w:ascii="Times New Roman" w:eastAsia="Times New Roman" w:hAnsi="Times New Roman"/>
                <w:color w:val="000000"/>
                <w:sz w:val="24"/>
              </w:rPr>
              <w:t>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66456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Сборка простых </w:t>
            </w:r>
            <w:r w:rsidRPr="006F3168">
              <w:rPr>
                <w:lang w:val="ru-RU"/>
              </w:rPr>
              <w:br/>
            </w: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механических конструкций по готовой схеме и их </w:t>
            </w:r>
            <w:r w:rsidRPr="006F3168">
              <w:rPr>
                <w:lang w:val="ru-RU"/>
              </w:rPr>
              <w:br/>
            </w: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модификация.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механическими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передачами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 w:rsidP="00DC3F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DC3F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866456" w:rsidRDefault="00866456">
      <w:pPr>
        <w:autoSpaceDE w:val="0"/>
        <w:autoSpaceDN w:val="0"/>
        <w:spacing w:after="0" w:line="14" w:lineRule="exact"/>
      </w:pPr>
    </w:p>
    <w:p w:rsidR="00866456" w:rsidRDefault="00866456">
      <w:pPr>
        <w:sectPr w:rsidR="00866456">
          <w:pgSz w:w="11900" w:h="16840"/>
          <w:pgMar w:top="284" w:right="650" w:bottom="9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66456" w:rsidRDefault="0086645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866456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Сборка простых </w:t>
            </w:r>
            <w:r w:rsidRPr="006F3168">
              <w:rPr>
                <w:lang w:val="ru-RU"/>
              </w:rPr>
              <w:br/>
            </w: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механических конструкций по готовой схеме и их </w:t>
            </w:r>
            <w:r w:rsidRPr="006F3168">
              <w:rPr>
                <w:lang w:val="ru-RU"/>
              </w:rPr>
              <w:br/>
            </w: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модификация.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механическими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передачами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 w:rsidP="00DC3F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DC3F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6645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Pr="006F3168" w:rsidRDefault="00841DDB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Сборка простых </w:t>
            </w:r>
            <w:r w:rsidRPr="006F3168">
              <w:rPr>
                <w:lang w:val="ru-RU"/>
              </w:rPr>
              <w:br/>
            </w: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механических конструкций по готовой схеме с </w:t>
            </w:r>
            <w:r w:rsidRPr="006F3168">
              <w:rPr>
                <w:lang w:val="ru-RU"/>
              </w:rPr>
              <w:br/>
            </w: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элементами 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DC3F64" w:rsidP="00DC3F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17</w:t>
            </w:r>
            <w:r w:rsidR="00841DDB">
              <w:rPr>
                <w:rFonts w:ascii="Times New Roman" w:eastAsia="Times New Roman" w:hAnsi="Times New Roman"/>
                <w:color w:val="000000"/>
                <w:sz w:val="24"/>
              </w:rPr>
              <w:t>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66456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Pr="006F3168" w:rsidRDefault="00841DDB">
            <w:pPr>
              <w:autoSpaceDE w:val="0"/>
              <w:autoSpaceDN w:val="0"/>
              <w:spacing w:before="100" w:after="0"/>
              <w:ind w:left="72" w:right="288"/>
              <w:rPr>
                <w:lang w:val="ru-RU"/>
              </w:rPr>
            </w:pP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Сборка простых </w:t>
            </w:r>
            <w:r w:rsidRPr="006F3168">
              <w:rPr>
                <w:lang w:val="ru-RU"/>
              </w:rPr>
              <w:br/>
            </w: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механических конструкций по готовой схеме с </w:t>
            </w:r>
            <w:r w:rsidRPr="006F3168">
              <w:rPr>
                <w:lang w:val="ru-RU"/>
              </w:rPr>
              <w:br/>
            </w: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элементами 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 w:rsidP="00DC3F6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DC3F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6645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Pr="006F3168" w:rsidRDefault="00841DDB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Сборка простых </w:t>
            </w:r>
            <w:r w:rsidRPr="006F3168">
              <w:rPr>
                <w:lang w:val="ru-RU"/>
              </w:rPr>
              <w:br/>
            </w: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механических конструкций по готовой схеме с </w:t>
            </w:r>
            <w:r w:rsidRPr="006F3168">
              <w:rPr>
                <w:lang w:val="ru-RU"/>
              </w:rPr>
              <w:br/>
            </w: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элементами 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 w:rsidP="00DC3F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DC3F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6645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Pr="006F3168" w:rsidRDefault="00841DDB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Сборка простых </w:t>
            </w:r>
            <w:r w:rsidRPr="006F3168">
              <w:rPr>
                <w:lang w:val="ru-RU"/>
              </w:rPr>
              <w:br/>
            </w: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механических конструкций по готовой схеме с </w:t>
            </w:r>
            <w:r w:rsidRPr="006F3168">
              <w:rPr>
                <w:lang w:val="ru-RU"/>
              </w:rPr>
              <w:br/>
            </w: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элементами 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DC3F64" w:rsidP="00DC3F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</w:t>
            </w:r>
            <w:r w:rsidR="00841DDB">
              <w:rPr>
                <w:rFonts w:ascii="Times New Roman" w:eastAsia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6645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Pr="006F3168" w:rsidRDefault="00841DDB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Сборка простых </w:t>
            </w:r>
            <w:r w:rsidRPr="006F3168">
              <w:rPr>
                <w:lang w:val="ru-RU"/>
              </w:rPr>
              <w:br/>
            </w: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механических конструкций по готовой схеме с </w:t>
            </w:r>
            <w:r w:rsidRPr="006F3168">
              <w:rPr>
                <w:lang w:val="ru-RU"/>
              </w:rPr>
              <w:br/>
            </w: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элементами 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86645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Pr="006F3168" w:rsidRDefault="00841DDB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Составляющие </w:t>
            </w:r>
            <w:proofErr w:type="spellStart"/>
            <w:proofErr w:type="gramStart"/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техноло</w:t>
            </w:r>
            <w:proofErr w:type="spellEnd"/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​</w:t>
            </w:r>
            <w:proofErr w:type="spellStart"/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гии</w:t>
            </w:r>
            <w:proofErr w:type="spellEnd"/>
            <w:proofErr w:type="gramEnd"/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 этапы, операции действия.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 w:rsidP="00DC5A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DC5A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6645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Pr="006F3168" w:rsidRDefault="00841DD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Понятие о технологической </w:t>
            </w:r>
            <w:proofErr w:type="gramStart"/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доку​</w:t>
            </w:r>
            <w:proofErr w:type="spellStart"/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ментации</w:t>
            </w:r>
            <w:proofErr w:type="spellEnd"/>
            <w:proofErr w:type="gramEnd"/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66456">
        <w:trPr>
          <w:trHeight w:hRule="exact" w:val="1838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Pr="006F3168" w:rsidRDefault="00841DDB">
            <w:pPr>
              <w:autoSpaceDE w:val="0"/>
              <w:autoSpaceDN w:val="0"/>
              <w:spacing w:before="100" w:after="0" w:line="281" w:lineRule="auto"/>
              <w:ind w:left="72"/>
              <w:rPr>
                <w:lang w:val="ru-RU"/>
              </w:rPr>
            </w:pP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Основные виды </w:t>
            </w:r>
            <w:proofErr w:type="gramStart"/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деятель​</w:t>
            </w:r>
            <w:proofErr w:type="spellStart"/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ности</w:t>
            </w:r>
            <w:proofErr w:type="spellEnd"/>
            <w:proofErr w:type="gramEnd"/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 созданию технологии: </w:t>
            </w:r>
            <w:r w:rsidRPr="006F3168">
              <w:rPr>
                <w:lang w:val="ru-RU"/>
              </w:rPr>
              <w:br/>
            </w:r>
            <w:proofErr w:type="spellStart"/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проектиро</w:t>
            </w:r>
            <w:proofErr w:type="spellEnd"/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​</w:t>
            </w:r>
            <w:proofErr w:type="spellStart"/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вание</w:t>
            </w:r>
            <w:proofErr w:type="spellEnd"/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6F3168">
              <w:rPr>
                <w:lang w:val="ru-RU"/>
              </w:rPr>
              <w:br/>
            </w: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моделирование, </w:t>
            </w:r>
            <w:r w:rsidRPr="006F3168">
              <w:rPr>
                <w:lang w:val="ru-RU"/>
              </w:rPr>
              <w:br/>
            </w: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конструирование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 w:rsidP="00DC5AF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DC5A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.01.2023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66456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Pr="006F3168" w:rsidRDefault="00841DDB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Основные виды </w:t>
            </w:r>
            <w:proofErr w:type="gramStart"/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деятель​</w:t>
            </w:r>
            <w:proofErr w:type="spellStart"/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ности</w:t>
            </w:r>
            <w:proofErr w:type="spellEnd"/>
            <w:proofErr w:type="gramEnd"/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 созданию технологии: </w:t>
            </w:r>
            <w:r w:rsidRPr="006F3168">
              <w:rPr>
                <w:lang w:val="ru-RU"/>
              </w:rPr>
              <w:br/>
            </w:r>
            <w:proofErr w:type="spellStart"/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проектиро</w:t>
            </w:r>
            <w:proofErr w:type="spellEnd"/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​</w:t>
            </w:r>
            <w:proofErr w:type="spellStart"/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вание</w:t>
            </w:r>
            <w:proofErr w:type="spellEnd"/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6F3168">
              <w:rPr>
                <w:lang w:val="ru-RU"/>
              </w:rPr>
              <w:br/>
            </w: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моделирование, </w:t>
            </w:r>
            <w:r w:rsidRPr="006F3168">
              <w:rPr>
                <w:lang w:val="ru-RU"/>
              </w:rPr>
              <w:br/>
            </w: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конструирование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25.01.2023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866456" w:rsidRDefault="00866456">
      <w:pPr>
        <w:autoSpaceDE w:val="0"/>
        <w:autoSpaceDN w:val="0"/>
        <w:spacing w:after="0" w:line="14" w:lineRule="exact"/>
      </w:pPr>
    </w:p>
    <w:p w:rsidR="00866456" w:rsidRDefault="00866456">
      <w:pPr>
        <w:sectPr w:rsidR="00866456">
          <w:pgSz w:w="11900" w:h="16840"/>
          <w:pgMar w:top="284" w:right="650" w:bottom="7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66456" w:rsidRDefault="0086645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866456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Pr="006F3168" w:rsidRDefault="00841DDB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Основные виды </w:t>
            </w:r>
            <w:proofErr w:type="gramStart"/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деятель​</w:t>
            </w:r>
            <w:proofErr w:type="spellStart"/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ности</w:t>
            </w:r>
            <w:proofErr w:type="spellEnd"/>
            <w:proofErr w:type="gramEnd"/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 созданию технологии: </w:t>
            </w:r>
            <w:r w:rsidRPr="006F3168">
              <w:rPr>
                <w:lang w:val="ru-RU"/>
              </w:rPr>
              <w:br/>
            </w:r>
            <w:proofErr w:type="spellStart"/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проектиро</w:t>
            </w:r>
            <w:proofErr w:type="spellEnd"/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​</w:t>
            </w:r>
            <w:proofErr w:type="spellStart"/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вание</w:t>
            </w:r>
            <w:proofErr w:type="spellEnd"/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6F3168">
              <w:rPr>
                <w:lang w:val="ru-RU"/>
              </w:rPr>
              <w:br/>
            </w: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моделирование, </w:t>
            </w:r>
            <w:r w:rsidRPr="006F3168">
              <w:rPr>
                <w:lang w:val="ru-RU"/>
              </w:rPr>
              <w:br/>
            </w: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конструирование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DC5AF4" w:rsidP="00DC5A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28</w:t>
            </w:r>
            <w:r w:rsidR="00841DDB">
              <w:rPr>
                <w:rFonts w:ascii="Times New Roman" w:eastAsia="Times New Roman" w:hAnsi="Times New Roman"/>
                <w:color w:val="000000"/>
                <w:sz w:val="24"/>
              </w:rPr>
              <w:t>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6645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Pr="006F3168" w:rsidRDefault="00841DD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Сырьё и материалы как основы производства.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6645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Pr="006F3168" w:rsidRDefault="00841DDB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Натуральное, </w:t>
            </w:r>
            <w:proofErr w:type="gramStart"/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искус​</w:t>
            </w:r>
            <w:proofErr w:type="spellStart"/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ственное</w:t>
            </w:r>
            <w:proofErr w:type="spellEnd"/>
            <w:proofErr w:type="gramEnd"/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синтетическое сырьё и </w:t>
            </w:r>
            <w:r w:rsidRPr="006F3168">
              <w:rPr>
                <w:lang w:val="ru-RU"/>
              </w:rPr>
              <w:br/>
            </w: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 w:rsidP="00DC5A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 w:rsidR="00DC5A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66456">
        <w:trPr>
          <w:trHeight w:hRule="exact" w:val="1838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Pr="006F3168" w:rsidRDefault="00841DDB">
            <w:pPr>
              <w:autoSpaceDE w:val="0"/>
              <w:autoSpaceDN w:val="0"/>
              <w:spacing w:before="100" w:after="0" w:line="281" w:lineRule="auto"/>
              <w:ind w:left="72" w:right="432"/>
              <w:rPr>
                <w:lang w:val="ru-RU"/>
              </w:rPr>
            </w:pP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Конструкционные </w:t>
            </w:r>
            <w:r w:rsidRPr="006F3168">
              <w:rPr>
                <w:lang w:val="ru-RU"/>
              </w:rPr>
              <w:br/>
            </w: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материалы. Физические и технологические свойства </w:t>
            </w:r>
            <w:proofErr w:type="spellStart"/>
            <w:proofErr w:type="gramStart"/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конструкцион</w:t>
            </w:r>
            <w:proofErr w:type="spellEnd"/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​</w:t>
            </w:r>
            <w:proofErr w:type="spellStart"/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ных</w:t>
            </w:r>
            <w:proofErr w:type="spellEnd"/>
            <w:proofErr w:type="gramEnd"/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3168">
              <w:rPr>
                <w:lang w:val="ru-RU"/>
              </w:rPr>
              <w:br/>
            </w: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материалов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08.02.2023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6645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/>
              <w:ind w:left="72" w:right="864"/>
            </w:pP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Бумага и её свойства. Различные изделия из бумаги.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Потребность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бумаге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 w:rsidP="00DC5A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DC5A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6645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/>
            </w:pP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Ткань и её свойства. Изделия из ткани.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тканей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6645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/>
              <w:ind w:left="72" w:right="288"/>
            </w:pP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Древесина и её свойства. Древесные материалы и их применение.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Изделия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древесины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DC5AF4" w:rsidP="00DC5A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18</w:t>
            </w:r>
            <w:r w:rsidR="00841DDB">
              <w:rPr>
                <w:rFonts w:ascii="Times New Roman" w:eastAsia="Times New Roman" w:hAnsi="Times New Roman"/>
                <w:color w:val="000000"/>
                <w:sz w:val="24"/>
              </w:rPr>
              <w:t>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6645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Pr="006F3168" w:rsidRDefault="00841DDB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Потребность человечества в древесине. Сохранение лесов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66456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Pr="006F3168" w:rsidRDefault="00841DDB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Отходы древесины и их </w:t>
            </w:r>
            <w:r w:rsidRPr="006F3168">
              <w:rPr>
                <w:lang w:val="ru-RU"/>
              </w:rPr>
              <w:br/>
            </w:r>
            <w:proofErr w:type="spellStart"/>
            <w:proofErr w:type="gramStart"/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рацио</w:t>
            </w:r>
            <w:proofErr w:type="spellEnd"/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​</w:t>
            </w:r>
            <w:proofErr w:type="spellStart"/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нальное</w:t>
            </w:r>
            <w:proofErr w:type="spellEnd"/>
            <w:proofErr w:type="gramEnd"/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использование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 w:rsidP="00DC5AF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DC5A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66456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Pr="006F3168" w:rsidRDefault="00841DD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Металлы и их свойства.</w:t>
            </w:r>
          </w:p>
          <w:p w:rsidR="00866456" w:rsidRPr="006F3168" w:rsidRDefault="00841DDB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Металлические части машин и механизмов.</w:t>
            </w:r>
          </w:p>
          <w:p w:rsidR="00866456" w:rsidRDefault="00841DDB">
            <w:pPr>
              <w:autoSpaceDE w:val="0"/>
              <w:autoSpaceDN w:val="0"/>
              <w:spacing w:before="7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Тонколистовая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сталь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проволока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01.03.2023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86645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Pr="006F3168" w:rsidRDefault="00841DD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Чёрные и цветные металлы. Свойства металлов.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 w:rsidP="00133DB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 w:rsidR="00133D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6645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Пластмассы и их </w:t>
            </w:r>
            <w:proofErr w:type="gramStart"/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свой​</w:t>
            </w:r>
            <w:proofErr w:type="spellStart"/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ства</w:t>
            </w:r>
            <w:proofErr w:type="spellEnd"/>
            <w:proofErr w:type="gramEnd"/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Различные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пластмасс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 w:rsidP="00133DB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133D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66456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Pr="006F3168" w:rsidRDefault="00841DDB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proofErr w:type="spellStart"/>
            <w:proofErr w:type="gramStart"/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</w:t>
            </w:r>
            <w:proofErr w:type="spellEnd"/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​</w:t>
            </w:r>
            <w:proofErr w:type="spellStart"/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ние</w:t>
            </w:r>
            <w:proofErr w:type="spellEnd"/>
            <w:proofErr w:type="gramEnd"/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пластмасс в про​</w:t>
            </w:r>
            <w:proofErr w:type="spellStart"/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мышленности</w:t>
            </w:r>
            <w:proofErr w:type="spellEnd"/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быту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866456" w:rsidRDefault="00866456">
      <w:pPr>
        <w:autoSpaceDE w:val="0"/>
        <w:autoSpaceDN w:val="0"/>
        <w:spacing w:after="0" w:line="14" w:lineRule="exact"/>
      </w:pPr>
    </w:p>
    <w:p w:rsidR="00866456" w:rsidRDefault="00866456">
      <w:pPr>
        <w:sectPr w:rsidR="00866456">
          <w:pgSz w:w="11900" w:h="16840"/>
          <w:pgMar w:top="284" w:right="650" w:bottom="39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66456" w:rsidRDefault="0086645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86645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Pr="006F3168" w:rsidRDefault="00841DDB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proofErr w:type="spellStart"/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Наноструктуры</w:t>
            </w:r>
            <w:proofErr w:type="spellEnd"/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их </w:t>
            </w:r>
            <w:r w:rsidRPr="006F3168">
              <w:rPr>
                <w:lang w:val="ru-RU"/>
              </w:rPr>
              <w:br/>
            </w: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 в </w:t>
            </w:r>
            <w:proofErr w:type="spellStart"/>
            <w:proofErr w:type="gramStart"/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</w:t>
            </w:r>
            <w:proofErr w:type="spellEnd"/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​</w:t>
            </w:r>
            <w:proofErr w:type="spellStart"/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ных</w:t>
            </w:r>
            <w:proofErr w:type="spellEnd"/>
            <w:proofErr w:type="gramEnd"/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технологиях.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133DBD" w:rsidP="00133DB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18</w:t>
            </w:r>
            <w:r w:rsidR="00841DDB">
              <w:rPr>
                <w:rFonts w:ascii="Times New Roman" w:eastAsia="Times New Roman" w:hAnsi="Times New Roman"/>
                <w:color w:val="000000"/>
                <w:sz w:val="24"/>
              </w:rPr>
              <w:t>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6645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Pr="006F3168" w:rsidRDefault="00841DDB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Природные и </w:t>
            </w:r>
            <w:proofErr w:type="spellStart"/>
            <w:proofErr w:type="gramStart"/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синтетиче</w:t>
            </w:r>
            <w:proofErr w:type="spellEnd"/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​</w:t>
            </w:r>
            <w:proofErr w:type="spellStart"/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ские</w:t>
            </w:r>
            <w:proofErr w:type="spellEnd"/>
            <w:proofErr w:type="gramEnd"/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наноструктуры</w:t>
            </w:r>
            <w:proofErr w:type="spellEnd"/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Композиты и </w:t>
            </w:r>
            <w:proofErr w:type="spellStart"/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нанокомп</w:t>
            </w:r>
            <w:proofErr w:type="gramStart"/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</w:t>
            </w:r>
            <w:proofErr w:type="spellEnd"/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</w:t>
            </w:r>
            <w:proofErr w:type="gramEnd"/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зиты</w:t>
            </w:r>
            <w:proofErr w:type="spellEnd"/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их </w:t>
            </w:r>
            <w:r w:rsidRPr="006F3168">
              <w:rPr>
                <w:lang w:val="ru-RU"/>
              </w:rPr>
              <w:br/>
            </w: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применение.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6645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Умные материалы и их </w:t>
            </w:r>
            <w:r w:rsidRPr="006F3168">
              <w:rPr>
                <w:lang w:val="ru-RU"/>
              </w:rPr>
              <w:br/>
            </w: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применение.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Аллотроп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​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углерода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 w:rsidP="00133DB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 w:rsidR="00133D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66456">
        <w:trPr>
          <w:trHeight w:hRule="exact" w:val="1166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Pr="006F3168" w:rsidRDefault="00841DDB">
            <w:pPr>
              <w:autoSpaceDE w:val="0"/>
              <w:autoSpaceDN w:val="0"/>
              <w:spacing w:before="100" w:after="0" w:line="271" w:lineRule="auto"/>
              <w:ind w:left="72" w:right="288"/>
              <w:rPr>
                <w:lang w:val="ru-RU"/>
              </w:rPr>
            </w:pP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Инструменты для работы с бумагой: ножницы, нож, клей.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05.04.2023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6645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Изготовление изделий из бумаги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133DBD" w:rsidP="00133DB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08</w:t>
            </w:r>
            <w:r w:rsidR="00841DDB">
              <w:rPr>
                <w:rFonts w:ascii="Times New Roman" w:eastAsia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6645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Pr="006F3168" w:rsidRDefault="00841DDB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Инструменты для работы с тканью: ножницы, иглы, клей.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6645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Изготовление изделий из ткани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 w:rsidP="00133DB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133D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6645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Изготовление изделий из ткани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6645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Изготовление изделий из ткани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 w:rsidP="00133DB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133DB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66456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Pr="006F3168" w:rsidRDefault="00841DDB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proofErr w:type="gramStart"/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Инструменты для работы с деревом: —  молоток, </w:t>
            </w:r>
            <w:r w:rsidRPr="006F3168">
              <w:rPr>
                <w:lang w:val="ru-RU"/>
              </w:rPr>
              <w:br/>
            </w: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отвёртка, пила; —  рубанок, шерхебель, рашпиль, </w:t>
            </w:r>
            <w:r w:rsidRPr="006F3168">
              <w:rPr>
                <w:lang w:val="ru-RU"/>
              </w:rPr>
              <w:br/>
            </w: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шлифовальная шкурка.</w:t>
            </w:r>
            <w:proofErr w:type="gramEnd"/>
          </w:p>
          <w:p w:rsidR="00866456" w:rsidRDefault="00841DDB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Столярный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верстак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6645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Изготовление изделий из дерева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133DBD" w:rsidP="00133DB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 w:rsidR="00841DDB"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6645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Изготовление изделий из дерева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903E1" w:rsidP="008903E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03</w:t>
            </w:r>
            <w:r w:rsidR="00841DDB">
              <w:rPr>
                <w:rFonts w:ascii="Times New Roman" w:eastAsia="Times New Roman" w:hAnsi="Times New Roman"/>
                <w:color w:val="000000"/>
                <w:sz w:val="24"/>
              </w:rPr>
              <w:t xml:space="preserve">.05.2023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86645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Изготовление изделий из дерева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903E1" w:rsidP="008903E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06.</w:t>
            </w:r>
            <w:r w:rsidR="00841DDB">
              <w:rPr>
                <w:rFonts w:ascii="Times New Roman" w:eastAsia="Times New Roman" w:hAnsi="Times New Roman"/>
                <w:color w:val="000000"/>
                <w:sz w:val="24"/>
              </w:rPr>
              <w:t>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66456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Изготовление изделий из дерева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 w:rsidP="008903E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8903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866456" w:rsidRDefault="00866456">
      <w:pPr>
        <w:autoSpaceDE w:val="0"/>
        <w:autoSpaceDN w:val="0"/>
        <w:spacing w:after="0" w:line="14" w:lineRule="exact"/>
      </w:pPr>
    </w:p>
    <w:p w:rsidR="00866456" w:rsidRDefault="00866456">
      <w:pPr>
        <w:sectPr w:rsidR="00866456">
          <w:pgSz w:w="11900" w:h="16840"/>
          <w:pgMar w:top="284" w:right="650" w:bottom="6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66456" w:rsidRDefault="0086645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866456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83" w:lineRule="auto"/>
              <w:ind w:left="72" w:right="144"/>
            </w:pP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Инструменты для работы с металлами: —  ножницы, </w:t>
            </w:r>
            <w:r w:rsidRPr="006F3168">
              <w:rPr>
                <w:lang w:val="ru-RU"/>
              </w:rPr>
              <w:br/>
            </w: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бородок, свёрла, молоток, киянка; кусачки, </w:t>
            </w:r>
            <w:proofErr w:type="spellStart"/>
            <w:proofErr w:type="gramStart"/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плоскогуб</w:t>
            </w:r>
            <w:proofErr w:type="spellEnd"/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​</w:t>
            </w:r>
            <w:r w:rsidRPr="006F3168">
              <w:rPr>
                <w:rFonts w:ascii="DejaVu Serif" w:eastAsia="DejaVu Serif" w:hAnsi="DejaVu Serif"/>
                <w:color w:val="000000"/>
                <w:sz w:val="24"/>
                <w:lang w:val="ru-RU"/>
              </w:rPr>
              <w:t>‐</w:t>
            </w:r>
            <w:proofErr w:type="spellStart"/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цы</w:t>
            </w:r>
            <w:proofErr w:type="spellEnd"/>
            <w:proofErr w:type="gramEnd"/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круглогубцы, зубило, напильник.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Слесарный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верстак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903E1" w:rsidP="008903E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</w:t>
            </w:r>
            <w:r w:rsidR="00841DDB">
              <w:rPr>
                <w:rFonts w:ascii="Times New Roman" w:eastAsia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6645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Pr="008903E1" w:rsidRDefault="00841DDB" w:rsidP="008903E1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="008903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дерева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903E1" w:rsidP="008903E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17</w:t>
            </w:r>
            <w:r w:rsidR="00841DDB">
              <w:rPr>
                <w:rFonts w:ascii="Times New Roman" w:eastAsia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66456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Pr="008903E1" w:rsidRDefault="00841DDB" w:rsidP="008903E1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="008903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дерева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903E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20</w:t>
            </w:r>
            <w:r w:rsidR="00841DDB">
              <w:rPr>
                <w:rFonts w:ascii="Times New Roman" w:eastAsia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6456" w:rsidRDefault="00841DDB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903E1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03E1" w:rsidRPr="008903E1" w:rsidRDefault="008903E1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03E1" w:rsidRDefault="008903E1" w:rsidP="00BF2DC9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03E1" w:rsidRPr="008903E1" w:rsidRDefault="008903E1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03E1" w:rsidRPr="008903E1" w:rsidRDefault="008903E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03E1" w:rsidRPr="008903E1" w:rsidRDefault="008903E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03E1" w:rsidRDefault="008903E1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23.05.2023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03E1" w:rsidRDefault="008903E1" w:rsidP="00BF2DC9">
            <w:pPr>
              <w:autoSpaceDE w:val="0"/>
              <w:autoSpaceDN w:val="0"/>
              <w:spacing w:before="100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03E1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03E1" w:rsidRPr="008903E1" w:rsidRDefault="008903E1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03E1" w:rsidRDefault="008903E1" w:rsidP="00BF2DC9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03E1" w:rsidRPr="008903E1" w:rsidRDefault="008903E1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03E1" w:rsidRPr="008903E1" w:rsidRDefault="008903E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03E1" w:rsidRPr="008903E1" w:rsidRDefault="008903E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03E1" w:rsidRDefault="008903E1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27.05.2023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03E1" w:rsidRDefault="008903E1" w:rsidP="00BF2DC9">
            <w:pPr>
              <w:autoSpaceDE w:val="0"/>
              <w:autoSpaceDN w:val="0"/>
              <w:spacing w:before="100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903E1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03E1" w:rsidRPr="006F3168" w:rsidRDefault="008903E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F31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03E1" w:rsidRDefault="008903E1" w:rsidP="008903E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03E1" w:rsidRDefault="008903E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03E1" w:rsidRPr="008903E1" w:rsidRDefault="008903E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03E1" w:rsidRDefault="008903E1"/>
        </w:tc>
      </w:tr>
    </w:tbl>
    <w:p w:rsidR="00866456" w:rsidRDefault="00866456">
      <w:pPr>
        <w:autoSpaceDE w:val="0"/>
        <w:autoSpaceDN w:val="0"/>
        <w:spacing w:after="0" w:line="14" w:lineRule="exact"/>
      </w:pPr>
    </w:p>
    <w:p w:rsidR="00866456" w:rsidRDefault="00866456">
      <w:pPr>
        <w:sectPr w:rsidR="00866456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66456" w:rsidRDefault="00866456">
      <w:pPr>
        <w:autoSpaceDE w:val="0"/>
        <w:autoSpaceDN w:val="0"/>
        <w:spacing w:after="78" w:line="220" w:lineRule="exact"/>
      </w:pPr>
    </w:p>
    <w:p w:rsidR="00866456" w:rsidRDefault="00841DDB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866456" w:rsidRDefault="00841DDB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866456" w:rsidRPr="006F3168" w:rsidRDefault="00841DDB">
      <w:pPr>
        <w:autoSpaceDE w:val="0"/>
        <w:autoSpaceDN w:val="0"/>
        <w:spacing w:before="166" w:after="0"/>
        <w:ind w:right="576"/>
        <w:rPr>
          <w:lang w:val="ru-RU"/>
        </w:rPr>
      </w:pP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Технология. 5 класс/Тищенко А.Т., Синица Н.В., Общество с ограниченной ответственностью</w:t>
      </w:r>
      <w:r w:rsidR="004E74A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«Издательский центр ВЕНТАНА-ГРАФ»; Акционерное общество «Издательство Просвещение»; Технология. 5 класс/Тищенко А.Т., Синица Н.В., Общество с ограниченной ответственностью</w:t>
      </w:r>
      <w:r w:rsidR="004E74A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«Издательский центр ВЕНТАНА-ГРАФ»; Акционерное общество «Издательство Просвещение»;</w:t>
      </w:r>
    </w:p>
    <w:p w:rsidR="00866456" w:rsidRPr="006F3168" w:rsidRDefault="00841DDB">
      <w:pPr>
        <w:autoSpaceDE w:val="0"/>
        <w:autoSpaceDN w:val="0"/>
        <w:spacing w:before="262" w:after="0" w:line="230" w:lineRule="auto"/>
        <w:rPr>
          <w:lang w:val="ru-RU"/>
        </w:rPr>
      </w:pPr>
      <w:r w:rsidRPr="006F3168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866456" w:rsidRPr="006F3168" w:rsidRDefault="00841DDB">
      <w:pPr>
        <w:autoSpaceDE w:val="0"/>
        <w:autoSpaceDN w:val="0"/>
        <w:spacing w:before="166" w:after="0" w:line="262" w:lineRule="auto"/>
        <w:ind w:right="432"/>
        <w:rPr>
          <w:lang w:val="ru-RU"/>
        </w:rPr>
      </w:pP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Н.В. </w:t>
      </w:r>
      <w:proofErr w:type="spellStart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Синицина</w:t>
      </w:r>
      <w:proofErr w:type="spell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, П.С. </w:t>
      </w:r>
      <w:proofErr w:type="spellStart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Самородский</w:t>
      </w:r>
      <w:proofErr w:type="spell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. Технология. Программа 5-8 (9) классы. Москва. Издательский центр. "</w:t>
      </w:r>
      <w:proofErr w:type="spellStart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Вентана</w:t>
      </w:r>
      <w:proofErr w:type="spell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-Граф" 2015 г.</w:t>
      </w:r>
    </w:p>
    <w:p w:rsidR="00866456" w:rsidRPr="006F3168" w:rsidRDefault="00841DDB">
      <w:pPr>
        <w:autoSpaceDE w:val="0"/>
        <w:autoSpaceDN w:val="0"/>
        <w:spacing w:before="72" w:after="0" w:line="262" w:lineRule="auto"/>
        <w:ind w:right="144"/>
        <w:rPr>
          <w:lang w:val="ru-RU"/>
        </w:rPr>
      </w:pP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Учебник технологии 5 класс универсальная линия Синица Н.В., </w:t>
      </w:r>
      <w:proofErr w:type="spellStart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Самородский</w:t>
      </w:r>
      <w:proofErr w:type="spell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 П.С., Симоненко В.Д. Яковенко О.В. Издательский центр "</w:t>
      </w:r>
      <w:proofErr w:type="spellStart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Вентана</w:t>
      </w:r>
      <w:proofErr w:type="spell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-Граф" 2014 г.</w:t>
      </w:r>
    </w:p>
    <w:p w:rsidR="00866456" w:rsidRPr="006F3168" w:rsidRDefault="00841DDB">
      <w:pPr>
        <w:autoSpaceDE w:val="0"/>
        <w:autoSpaceDN w:val="0"/>
        <w:spacing w:before="70" w:after="0" w:line="286" w:lineRule="auto"/>
        <w:ind w:right="864"/>
        <w:rPr>
          <w:lang w:val="ru-RU"/>
        </w:rPr>
      </w:pP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1. Образовательный портал «Непрерывная подготовка учителя технологии»: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tehnologi</w:t>
      </w:r>
      <w:proofErr w:type="spell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su</w:t>
      </w:r>
      <w:proofErr w:type="spell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 2. Сообщество взаимопомощи учителей: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Pedsovet</w:t>
      </w:r>
      <w:proofErr w:type="spell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su</w:t>
      </w:r>
      <w:proofErr w:type="spell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pedsovet</w:t>
      </w:r>
      <w:proofErr w:type="spell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su</w:t>
      </w:r>
      <w:proofErr w:type="spell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load</w:t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/212 </w:t>
      </w:r>
      <w:r w:rsidRPr="006F3168">
        <w:rPr>
          <w:lang w:val="ru-RU"/>
        </w:rPr>
        <w:br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3.</w:t>
      </w:r>
      <w:proofErr w:type="gram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 Образовательный сайт «ИКТ на уроках технологии»: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ikt</w:t>
      </w:r>
      <w:proofErr w:type="spell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45.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6F3168">
        <w:rPr>
          <w:lang w:val="ru-RU"/>
        </w:rPr>
        <w:br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4. Сообщество учителей технологии: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54.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node</w:t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/87333 </w:t>
      </w:r>
      <w:r w:rsidRPr="006F3168">
        <w:rPr>
          <w:lang w:val="ru-RU"/>
        </w:rPr>
        <w:br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5. Сообщество учителей технологии «Уроки творчества: искусство и технология в школе»: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it</w:t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n</w:t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communities</w:t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aspx</w:t>
      </w:r>
      <w:proofErr w:type="spell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r>
        <w:rPr>
          <w:rFonts w:ascii="Times New Roman" w:eastAsia="Times New Roman" w:hAnsi="Times New Roman"/>
          <w:color w:val="000000"/>
          <w:sz w:val="24"/>
        </w:rPr>
        <w:t>cat</w:t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no</w:t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=4262&amp;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tmpl</w:t>
      </w:r>
      <w:proofErr w:type="spell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F3168">
        <w:rPr>
          <w:lang w:val="ru-RU"/>
        </w:rPr>
        <w:br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6. Библиотека разработок по технологии: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nsportal</w:t>
      </w:r>
      <w:proofErr w:type="spell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shkola</w:t>
      </w:r>
      <w:proofErr w:type="spell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tekhnologiya</w:t>
      </w:r>
      <w:proofErr w:type="spell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library</w:t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F3168">
        <w:rPr>
          <w:lang w:val="ru-RU"/>
        </w:rPr>
        <w:br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7. Сайт «Лобзик»: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lobzik</w:t>
      </w:r>
      <w:proofErr w:type="spell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pri</w:t>
      </w:r>
      <w:proofErr w:type="spell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ee</w:t>
      </w:r>
      <w:proofErr w:type="spell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modules</w:t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news</w:t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6F3168">
        <w:rPr>
          <w:lang w:val="ru-RU"/>
        </w:rPr>
        <w:br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8. Сайт учителя технологии Трудовик 45: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trudovik</w:t>
      </w:r>
      <w:proofErr w:type="spell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45.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F3168">
        <w:rPr>
          <w:lang w:val="ru-RU"/>
        </w:rPr>
        <w:br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9. Сайт учителя-эксперта Технологии: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technologys</w:t>
      </w:r>
      <w:proofErr w:type="spell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info</w:t>
      </w:r>
    </w:p>
    <w:p w:rsidR="00866456" w:rsidRPr="006F3168" w:rsidRDefault="00841DDB">
      <w:pPr>
        <w:autoSpaceDE w:val="0"/>
        <w:autoSpaceDN w:val="0"/>
        <w:spacing w:before="262" w:after="0" w:line="230" w:lineRule="auto"/>
        <w:rPr>
          <w:lang w:val="ru-RU"/>
        </w:rPr>
      </w:pPr>
      <w:r w:rsidRPr="006F3168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866456" w:rsidRPr="006F3168" w:rsidRDefault="00841DDB">
      <w:pPr>
        <w:autoSpaceDE w:val="0"/>
        <w:autoSpaceDN w:val="0"/>
        <w:spacing w:before="166" w:after="0" w:line="288" w:lineRule="auto"/>
        <w:ind w:right="6912"/>
        <w:rPr>
          <w:lang w:val="ru-RU"/>
        </w:rPr>
      </w:pPr>
      <w:proofErr w:type="gramStart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1.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center</w:t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fio</w:t>
      </w:r>
      <w:proofErr w:type="spell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som</w:t>
      </w:r>
      <w:proofErr w:type="spell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F3168">
        <w:rPr>
          <w:lang w:val="ru-RU"/>
        </w:rPr>
        <w:br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2.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eor</w:t>
      </w:r>
      <w:proofErr w:type="spell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np</w:t>
      </w:r>
      <w:proofErr w:type="spell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F3168">
        <w:rPr>
          <w:lang w:val="ru-RU"/>
        </w:rPr>
        <w:br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3.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eor</w:t>
      </w:r>
      <w:proofErr w:type="spell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it</w:t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F3168">
        <w:rPr>
          <w:lang w:val="ru-RU"/>
        </w:rPr>
        <w:br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4.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openclass</w:t>
      </w:r>
      <w:proofErr w:type="spell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user</w:t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F3168">
        <w:rPr>
          <w:lang w:val="ru-RU"/>
        </w:rPr>
        <w:br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5.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it</w:t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n</w:t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F3168">
        <w:rPr>
          <w:lang w:val="ru-RU"/>
        </w:rPr>
        <w:br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6.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eidos</w:t>
      </w:r>
      <w:proofErr w:type="spell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F3168">
        <w:rPr>
          <w:lang w:val="ru-RU"/>
        </w:rPr>
        <w:br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7.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botic</w:t>
      </w:r>
      <w:proofErr w:type="spell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F3168">
        <w:rPr>
          <w:lang w:val="ru-RU"/>
        </w:rPr>
        <w:br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8.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cnso</w:t>
      </w:r>
      <w:proofErr w:type="spell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tehn</w:t>
      </w:r>
      <w:proofErr w:type="spell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F3168">
        <w:rPr>
          <w:lang w:val="ru-RU"/>
        </w:rPr>
        <w:br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9.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files</w:t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F3168">
        <w:rPr>
          <w:lang w:val="ru-RU"/>
        </w:rPr>
        <w:br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10.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trud</w:t>
      </w:r>
      <w:proofErr w:type="spell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rkc</w:t>
      </w:r>
      <w:proofErr w:type="spell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-74.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F3168">
        <w:rPr>
          <w:lang w:val="ru-RU"/>
        </w:rPr>
        <w:br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11.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tehnologia</w:t>
      </w:r>
      <w:proofErr w:type="spell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.59442 </w:t>
      </w:r>
      <w:r w:rsidRPr="006F3168">
        <w:rPr>
          <w:lang w:val="ru-RU"/>
        </w:rPr>
        <w:br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12.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proofErr w:type="gram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domovodstvo</w:t>
      </w:r>
      <w:proofErr w:type="spell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fatal</w:t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F3168">
        <w:rPr>
          <w:lang w:val="ru-RU"/>
        </w:rPr>
        <w:br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13.</w:t>
      </w:r>
      <w:proofErr w:type="gram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http</w:t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tehnologiya</w:t>
      </w:r>
      <w:proofErr w:type="spell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narod</w:t>
      </w:r>
      <w:proofErr w:type="spell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F3168">
        <w:rPr>
          <w:lang w:val="ru-RU"/>
        </w:rPr>
        <w:br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14.</w:t>
      </w:r>
      <w:proofErr w:type="gram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new</w:t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teacher</w:t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fio</w:t>
      </w:r>
      <w:proofErr w:type="spellEnd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:rsidR="00866456" w:rsidRPr="006F3168" w:rsidRDefault="00866456">
      <w:pPr>
        <w:rPr>
          <w:lang w:val="ru-RU"/>
        </w:rPr>
        <w:sectPr w:rsidR="00866456" w:rsidRPr="006F316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66456" w:rsidRPr="006F3168" w:rsidRDefault="00866456">
      <w:pPr>
        <w:autoSpaceDE w:val="0"/>
        <w:autoSpaceDN w:val="0"/>
        <w:spacing w:after="78" w:line="220" w:lineRule="exact"/>
        <w:rPr>
          <w:lang w:val="ru-RU"/>
        </w:rPr>
      </w:pPr>
    </w:p>
    <w:p w:rsidR="00866456" w:rsidRPr="006F3168" w:rsidRDefault="00841DDB">
      <w:pPr>
        <w:autoSpaceDE w:val="0"/>
        <w:autoSpaceDN w:val="0"/>
        <w:spacing w:after="0" w:line="230" w:lineRule="auto"/>
        <w:rPr>
          <w:lang w:val="ru-RU"/>
        </w:rPr>
      </w:pPr>
      <w:r w:rsidRPr="006F3168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866456" w:rsidRPr="006F3168" w:rsidRDefault="00841DDB">
      <w:pPr>
        <w:autoSpaceDE w:val="0"/>
        <w:autoSpaceDN w:val="0"/>
        <w:spacing w:before="346" w:after="0" w:line="230" w:lineRule="auto"/>
        <w:rPr>
          <w:lang w:val="ru-RU"/>
        </w:rPr>
      </w:pPr>
      <w:r w:rsidRPr="006F3168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866456" w:rsidRPr="006F3168" w:rsidRDefault="00841DDB">
      <w:pPr>
        <w:autoSpaceDE w:val="0"/>
        <w:autoSpaceDN w:val="0"/>
        <w:spacing w:before="166" w:after="0" w:line="230" w:lineRule="auto"/>
        <w:rPr>
          <w:lang w:val="ru-RU"/>
        </w:rPr>
      </w:pP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Модели, мультимедийный проектор, компьютер.</w:t>
      </w:r>
    </w:p>
    <w:p w:rsidR="00866456" w:rsidRPr="006F3168" w:rsidRDefault="00841DDB">
      <w:pPr>
        <w:autoSpaceDE w:val="0"/>
        <w:autoSpaceDN w:val="0"/>
        <w:spacing w:before="262" w:after="0" w:line="230" w:lineRule="auto"/>
        <w:rPr>
          <w:lang w:val="ru-RU"/>
        </w:rPr>
      </w:pPr>
      <w:r w:rsidRPr="006F3168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866456" w:rsidRPr="006F3168" w:rsidRDefault="00841DDB">
      <w:pPr>
        <w:autoSpaceDE w:val="0"/>
        <w:autoSpaceDN w:val="0"/>
        <w:spacing w:before="166" w:after="0" w:line="271" w:lineRule="auto"/>
        <w:ind w:right="576"/>
        <w:rPr>
          <w:lang w:val="ru-RU"/>
        </w:rPr>
      </w:pPr>
      <w:proofErr w:type="gramStart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Швейная машина, текстиль, иголки,</w:t>
      </w:r>
      <w:r w:rsidR="004E74A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нитки, ножницы, посуда (чайник, кастрюля, чашки,</w:t>
      </w:r>
      <w:r w:rsidR="004E74A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тарелки, ложки, вилки, ножи, разделочные доски), индивидуальный набор инструментов ученика Инструменты для работы с бумагой: ножницы, нож, клей.</w:t>
      </w:r>
      <w:proofErr w:type="gramEnd"/>
    </w:p>
    <w:p w:rsidR="00866456" w:rsidRPr="006F3168" w:rsidRDefault="00841DDB">
      <w:pPr>
        <w:autoSpaceDE w:val="0"/>
        <w:autoSpaceDN w:val="0"/>
        <w:spacing w:before="70" w:after="0" w:line="230" w:lineRule="auto"/>
        <w:rPr>
          <w:lang w:val="ru-RU"/>
        </w:rPr>
      </w:pP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Инструменты для работы с тканью: ножницы, иглы, клей.</w:t>
      </w:r>
    </w:p>
    <w:p w:rsidR="00866456" w:rsidRPr="006F3168" w:rsidRDefault="00841DDB">
      <w:pPr>
        <w:autoSpaceDE w:val="0"/>
        <w:autoSpaceDN w:val="0"/>
        <w:spacing w:before="72" w:after="0" w:line="271" w:lineRule="auto"/>
        <w:ind w:right="4608"/>
        <w:rPr>
          <w:lang w:val="ru-RU"/>
        </w:rPr>
      </w:pPr>
      <w:proofErr w:type="gramStart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Инструменты для работы с деревом:</w:t>
      </w:r>
      <w:r w:rsidRPr="006F3168">
        <w:rPr>
          <w:lang w:val="ru-RU"/>
        </w:rPr>
        <w:br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— молоток, отвёртка, пила;</w:t>
      </w:r>
      <w:r w:rsidRPr="006F3168">
        <w:rPr>
          <w:lang w:val="ru-RU"/>
        </w:rPr>
        <w:br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— рубанок, шерхебель, рашпиль, шлифовальная шкурка.</w:t>
      </w:r>
      <w:proofErr w:type="gramEnd"/>
    </w:p>
    <w:p w:rsidR="00841DDB" w:rsidRPr="004E74A4" w:rsidRDefault="00841DDB" w:rsidP="004E74A4">
      <w:pPr>
        <w:autoSpaceDE w:val="0"/>
        <w:autoSpaceDN w:val="0"/>
        <w:spacing w:before="70" w:after="0" w:line="271" w:lineRule="auto"/>
        <w:ind w:right="2304"/>
        <w:rPr>
          <w:lang w:val="ru-RU"/>
        </w:rPr>
      </w:pP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 xml:space="preserve">Столярный верстак. </w:t>
      </w:r>
      <w:proofErr w:type="gramStart"/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Инструменты для работы с металлами:</w:t>
      </w:r>
      <w:r w:rsidRPr="006F3168">
        <w:rPr>
          <w:lang w:val="ru-RU"/>
        </w:rPr>
        <w:br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— ножницы, бородок, свёрла, молоток, киянка;</w:t>
      </w:r>
      <w:r w:rsidRPr="006F3168">
        <w:rPr>
          <w:lang w:val="ru-RU"/>
        </w:rPr>
        <w:br/>
      </w:r>
      <w:r w:rsidRPr="006F3168">
        <w:rPr>
          <w:rFonts w:ascii="Times New Roman" w:eastAsia="Times New Roman" w:hAnsi="Times New Roman"/>
          <w:color w:val="000000"/>
          <w:sz w:val="24"/>
          <w:lang w:val="ru-RU"/>
        </w:rPr>
        <w:t>— кусачки, плоскогубцы,</w:t>
      </w:r>
      <w:r w:rsidR="004E74A4">
        <w:rPr>
          <w:rFonts w:ascii="Times New Roman" w:eastAsia="Times New Roman" w:hAnsi="Times New Roman"/>
          <w:color w:val="000000"/>
          <w:sz w:val="24"/>
          <w:lang w:val="ru-RU"/>
        </w:rPr>
        <w:t xml:space="preserve"> круглогубцы, зубило, напильник, с</w:t>
      </w:r>
      <w:r w:rsidRPr="004E74A4">
        <w:rPr>
          <w:rFonts w:ascii="Times New Roman" w:eastAsia="Times New Roman" w:hAnsi="Times New Roman"/>
          <w:color w:val="000000"/>
          <w:sz w:val="24"/>
          <w:lang w:val="ru-RU"/>
        </w:rPr>
        <w:t>лесарный верстак</w:t>
      </w:r>
      <w:r w:rsidR="004E74A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gramEnd"/>
    </w:p>
    <w:sectPr w:rsidR="00841DDB" w:rsidRPr="004E74A4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33DBD"/>
    <w:rsid w:val="0015074B"/>
    <w:rsid w:val="0029639D"/>
    <w:rsid w:val="00326F90"/>
    <w:rsid w:val="004E74A4"/>
    <w:rsid w:val="006F3168"/>
    <w:rsid w:val="00722076"/>
    <w:rsid w:val="007D365D"/>
    <w:rsid w:val="00841DDB"/>
    <w:rsid w:val="00866456"/>
    <w:rsid w:val="008903E1"/>
    <w:rsid w:val="00AA1D8D"/>
    <w:rsid w:val="00B47730"/>
    <w:rsid w:val="00CB0664"/>
    <w:rsid w:val="00DC3F64"/>
    <w:rsid w:val="00DC5AF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7D3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7D36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7D3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7D36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AF681A-0EB3-446C-B70D-27CF2B453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5267</Words>
  <Characters>30022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35219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А-гаджи</cp:lastModifiedBy>
  <cp:revision>9</cp:revision>
  <cp:lastPrinted>2022-09-16T12:51:00Z</cp:lastPrinted>
  <dcterms:created xsi:type="dcterms:W3CDTF">2013-12-23T23:15:00Z</dcterms:created>
  <dcterms:modified xsi:type="dcterms:W3CDTF">2022-09-16T12:51:00Z</dcterms:modified>
  <cp:category/>
</cp:coreProperties>
</file>