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372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МР «Ботлихский район»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№54-Д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973049)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6937233" w:id="5"/>
    <w:p>
      <w:pPr>
        <w:sectPr>
          <w:pgSz w:w="11906" w:h="16383" w:orient="portrait"/>
        </w:sectPr>
      </w:pPr>
    </w:p>
    <w:bookmarkEnd w:id="5"/>
    <w:bookmarkEnd w:id="0"/>
    <w:bookmarkStart w:name="block-69372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6937234" w:id="10"/>
    <w:p>
      <w:pPr>
        <w:sectPr>
          <w:pgSz w:w="11906" w:h="16383" w:orient="portrait"/>
        </w:sectPr>
      </w:pPr>
    </w:p>
    <w:bookmarkEnd w:id="10"/>
    <w:bookmarkEnd w:id="6"/>
    <w:bookmarkStart w:name="block-693723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6937238" w:id="13"/>
    <w:p>
      <w:pPr>
        <w:sectPr>
          <w:pgSz w:w="11906" w:h="16383" w:orient="portrait"/>
        </w:sectPr>
      </w:pPr>
    </w:p>
    <w:bookmarkEnd w:id="13"/>
    <w:bookmarkEnd w:id="11"/>
    <w:bookmarkStart w:name="block-6937239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6937239" w:id="19"/>
    <w:p>
      <w:pPr>
        <w:sectPr>
          <w:pgSz w:w="11906" w:h="16383" w:orient="portrait"/>
        </w:sectPr>
      </w:pPr>
    </w:p>
    <w:bookmarkEnd w:id="19"/>
    <w:bookmarkEnd w:id="14"/>
    <w:bookmarkStart w:name="block-693723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7235" w:id="21"/>
    <w:p>
      <w:pPr>
        <w:sectPr>
          <w:pgSz w:w="16383" w:h="11906" w:orient="landscape"/>
        </w:sectPr>
      </w:pPr>
    </w:p>
    <w:bookmarkEnd w:id="21"/>
    <w:bookmarkEnd w:id="20"/>
    <w:bookmarkStart w:name="block-693723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6"/>
        <w:gridCol w:w="3280"/>
        <w:gridCol w:w="1095"/>
        <w:gridCol w:w="2077"/>
        <w:gridCol w:w="2226"/>
        <w:gridCol w:w="1713"/>
        <w:gridCol w:w="2717"/>
      </w:tblGrid>
      <w:tr>
        <w:trPr>
          <w:trHeight w:val="300" w:hRule="atLeast"/>
          <w:trHeight w:val="144" w:hRule="atLeast"/>
        </w:trPr>
        <w:tc>
          <w:tcPr>
            <w:tcW w:w="3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75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7236" w:id="23"/>
    <w:p>
      <w:pPr>
        <w:sectPr>
          <w:pgSz w:w="16383" w:h="11906" w:orient="landscape"/>
        </w:sectPr>
      </w:pPr>
    </w:p>
    <w:bookmarkEnd w:id="23"/>
    <w:bookmarkEnd w:id="22"/>
    <w:bookmarkStart w:name="block-6937237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92363736-53cd-4f39-ac85-8c69f6d1639a" w:id="2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1bf866c1-142b-4fe1-9c39-512defb57438" w:id="26"/>
      <w:r>
        <w:rPr>
          <w:rFonts w:ascii="Times New Roman" w:hAnsi="Times New Roman"/>
          <w:b w:val="false"/>
          <w:i w:val="false"/>
          <w:color w:val="000000"/>
          <w:sz w:val="28"/>
        </w:rPr>
        <w:t>https://shop.prosv.ru/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33bd3c8a-d70a-4cdc-a528-738232c0b60c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https://shop.prosv.ru/</w:t>
      </w:r>
      <w:bookmarkEnd w:id="27"/>
    </w:p>
    <w:bookmarkStart w:name="block-6937237" w:id="28"/>
    <w:p>
      <w:pPr>
        <w:sectPr>
          <w:pgSz w:w="11906" w:h="16383" w:orient="portrait"/>
        </w:sectPr>
      </w:pPr>
    </w:p>
    <w:bookmarkEnd w:id="2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51/" Type="http://schemas.openxmlformats.org/officeDocument/2006/relationships/hyperlink" Id="rId4"/>
    <Relationship TargetMode="External" Target="https://resh.edu.ru/subject/51/" Type="http://schemas.openxmlformats.org/officeDocument/2006/relationships/hyperlink" Id="rId5"/>
    <Relationship TargetMode="External" Target="https://resh.edu.ru/subject/51/" Type="http://schemas.openxmlformats.org/officeDocument/2006/relationships/hyperlink" Id="rId6"/>
    <Relationship TargetMode="External" Target="https://resh.edu.ru/subject/51/" Type="http://schemas.openxmlformats.org/officeDocument/2006/relationships/hyperlink" Id="rId7"/>
    <Relationship TargetMode="External" Target="https://resh.edu.ru/subject/51/" Type="http://schemas.openxmlformats.org/officeDocument/2006/relationships/hyperlink" Id="rId8"/>
    <Relationship TargetMode="External" Target="https://resh.edu.ru/subject/51/" Type="http://schemas.openxmlformats.org/officeDocument/2006/relationships/hyperlink" Id="rId9"/>
    <Relationship TargetMode="External" Target="https://resh.edu.ru/subject/51/" Type="http://schemas.openxmlformats.org/officeDocument/2006/relationships/hyperlink" Id="rId10"/>
    <Relationship TargetMode="External" Target="https://resh.edu.ru/subject/51/" Type="http://schemas.openxmlformats.org/officeDocument/2006/relationships/hyperlink" Id="rId11"/>
    <Relationship TargetMode="External" Target="https://resh.edu.ru/subject/51/" Type="http://schemas.openxmlformats.org/officeDocument/2006/relationships/hyperlink" Id="rId12"/>
    <Relationship TargetMode="External" Target="https://resh.edu.ru/subject/51/" Type="http://schemas.openxmlformats.org/officeDocument/2006/relationships/hyperlink" Id="rId13"/>
    <Relationship TargetMode="External" Target="https://resh.edu.ru/subject/51/" Type="http://schemas.openxmlformats.org/officeDocument/2006/relationships/hyperlink" Id="rId14"/>
    <Relationship TargetMode="External" Target="https://resh.edu.ru/subject/51/" Type="http://schemas.openxmlformats.org/officeDocument/2006/relationships/hyperlink" Id="rId15"/>
    <Relationship TargetMode="External" Target="https://resh.edu.ru/subject/51/" Type="http://schemas.openxmlformats.org/officeDocument/2006/relationships/hyperlink" Id="rId16"/>
    <Relationship TargetMode="External" Target="https://resh.edu.ru/subject/51/" Type="http://schemas.openxmlformats.org/officeDocument/2006/relationships/hyperlink" Id="rId17"/>
    <Relationship TargetMode="External" Target="https://resh.edu.ru/subject/51/" Type="http://schemas.openxmlformats.org/officeDocument/2006/relationships/hyperlink" Id="rId18"/>
    <Relationship TargetMode="External" Target="https://resh.edu.ru/subject/51/" Type="http://schemas.openxmlformats.org/officeDocument/2006/relationships/hyperlink" Id="rId19"/>
    <Relationship TargetMode="External" Target="https://resh.edu.ru/subject/51/" Type="http://schemas.openxmlformats.org/officeDocument/2006/relationships/hyperlink" Id="rId20"/>
    <Relationship TargetMode="External" Target="https://resh.edu.ru/subject/51/" Type="http://schemas.openxmlformats.org/officeDocument/2006/relationships/hyperlink" Id="rId21"/>
    <Relationship TargetMode="External" Target="https://resh.edu.ru/subject/51/" Type="http://schemas.openxmlformats.org/officeDocument/2006/relationships/hyperlink" Id="rId22"/>
    <Relationship TargetMode="External" Target="https://resh.edu.ru/subject/51/" Type="http://schemas.openxmlformats.org/officeDocument/2006/relationships/hyperlink" Id="rId23"/>
    <Relationship TargetMode="External" Target="https://resh.edu.ru/subject/51/" Type="http://schemas.openxmlformats.org/officeDocument/2006/relationships/hyperlink" Id="rId24"/>
    <Relationship TargetMode="External" Target="https://resh.edu.ru/subject/51/" Type="http://schemas.openxmlformats.org/officeDocument/2006/relationships/hyperlink" Id="rId25"/>
    <Relationship TargetMode="External" Target="https://resh.edu.ru/subject/51/" Type="http://schemas.openxmlformats.org/officeDocument/2006/relationships/hyperlink" Id="rId26"/>
    <Relationship TargetMode="External" Target="https://resh.edu.ru/subject/51/" Type="http://schemas.openxmlformats.org/officeDocument/2006/relationships/hyperlink" Id="rId27"/>
    <Relationship TargetMode="External" Target="https://resh.edu.ru/subject/51/" Type="http://schemas.openxmlformats.org/officeDocument/2006/relationships/hyperlink" Id="rId28"/>
    <Relationship TargetMode="External" Target="https://resh.edu.ru/subject/51/" Type="http://schemas.openxmlformats.org/officeDocument/2006/relationships/hyperlink" Id="rId29"/>
    <Relationship TargetMode="External" Target="https://resh.edu.ru/subject/51/" Type="http://schemas.openxmlformats.org/officeDocument/2006/relationships/hyperlink" Id="rId30"/>
    <Relationship TargetMode="External" Target="https://resh.edu.ru/subject/51/" Type="http://schemas.openxmlformats.org/officeDocument/2006/relationships/hyperlink" Id="rId31"/>
    <Relationship TargetMode="External" Target="https://resh.edu.ru/subject/51/" Type="http://schemas.openxmlformats.org/officeDocument/2006/relationships/hyperlink" Id="rId32"/>
    <Relationship TargetMode="External" Target="https://resh.edu.ru/subject/51/" Type="http://schemas.openxmlformats.org/officeDocument/2006/relationships/hyperlink" Id="rId33"/>
    <Relationship TargetMode="External" Target="https://resh.edu.ru/subject/51/" Type="http://schemas.openxmlformats.org/officeDocument/2006/relationships/hyperlink" Id="rId34"/>
    <Relationship TargetMode="External" Target="https://resh.edu.ru/subject/51/" Type="http://schemas.openxmlformats.org/officeDocument/2006/relationships/hyperlink" Id="rId35"/>
    <Relationship TargetMode="External" Target="https://resh.edu.ru/subject/51/" Type="http://schemas.openxmlformats.org/officeDocument/2006/relationships/hyperlink" Id="rId36"/>
    <Relationship TargetMode="External" Target="https://resh.edu.ru/subject/51/" Type="http://schemas.openxmlformats.org/officeDocument/2006/relationships/hyperlink" Id="rId37"/>
    <Relationship TargetMode="External" Target="https://resh.edu.ru/subject/51/" Type="http://schemas.openxmlformats.org/officeDocument/2006/relationships/hyperlink" Id="rId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