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391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МР "Ботлихский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"Тандовская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Исаев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М.М. Зиявудинова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Э.А. Исаева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№54-Д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973319)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село Тандо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6939188" w:id="5"/>
    <w:p>
      <w:pPr>
        <w:sectPr>
          <w:pgSz w:w="11906" w:h="16383" w:orient="portrait"/>
        </w:sectPr>
      </w:pPr>
    </w:p>
    <w:bookmarkEnd w:id="5"/>
    <w:bookmarkEnd w:id="0"/>
    <w:bookmarkStart w:name="block-693918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6939189" w:id="10"/>
    <w:p>
      <w:pPr>
        <w:sectPr>
          <w:pgSz w:w="11906" w:h="16383" w:orient="portrait"/>
        </w:sectPr>
      </w:pPr>
    </w:p>
    <w:bookmarkEnd w:id="10"/>
    <w:bookmarkEnd w:id="6"/>
    <w:bookmarkStart w:name="block-6939194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6939194" w:id="15"/>
    <w:p>
      <w:pPr>
        <w:sectPr>
          <w:pgSz w:w="11906" w:h="16383" w:orient="portrait"/>
        </w:sectPr>
      </w:pPr>
    </w:p>
    <w:bookmarkEnd w:id="15"/>
    <w:bookmarkEnd w:id="11"/>
    <w:bookmarkStart w:name="block-6939193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6939193" w:id="22"/>
    <w:p>
      <w:pPr>
        <w:sectPr>
          <w:pgSz w:w="11906" w:h="16383" w:orient="portrait"/>
        </w:sectPr>
      </w:pPr>
    </w:p>
    <w:bookmarkEnd w:id="22"/>
    <w:bookmarkEnd w:id="16"/>
    <w:bookmarkStart w:name="block-693919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9"/>
        <w:gridCol w:w="2720"/>
        <w:gridCol w:w="1324"/>
        <w:gridCol w:w="2343"/>
        <w:gridCol w:w="2474"/>
        <w:gridCol w:w="4114"/>
      </w:tblGrid>
      <w:tr>
        <w:trPr>
          <w:trHeight w:val="300" w:hRule="atLeast"/>
          <w:trHeight w:val="144" w:hRule="atLeast"/>
        </w:trPr>
        <w:tc>
          <w:tcPr>
            <w:tcW w:w="4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https://chamaeleonbook.info/books/teoriya-veroyatnostey-i-statistika-10-11-klassyi-eksperimentalnoe-uchebnoe-posobie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9190" w:id="24"/>
    <w:p>
      <w:pPr>
        <w:sectPr>
          <w:pgSz w:w="16383" w:h="11906" w:orient="landscape"/>
        </w:sectPr>
      </w:pPr>
    </w:p>
    <w:bookmarkEnd w:id="24"/>
    <w:bookmarkEnd w:id="23"/>
    <w:bookmarkStart w:name="block-693919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5"/>
        <w:gridCol w:w="2560"/>
        <w:gridCol w:w="1110"/>
        <w:gridCol w:w="2094"/>
        <w:gridCol w:w="2242"/>
        <w:gridCol w:w="1726"/>
        <w:gridCol w:w="3367"/>
      </w:tblGrid>
      <w:tr>
        <w:trPr>
          <w:trHeight w:val="375" w:hRule="atLeast"/>
          <w:trHeight w:val="144" w:hRule="atLeast"/>
        </w:trPr>
        <w:tc>
          <w:tcPr>
            <w:tcW w:w="3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https://multiurok.ru/index.php/files/predstavlenie-dannykh-tablitsy-diagrammy-grafiki.html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5"/>
        <w:gridCol w:w="2560"/>
        <w:gridCol w:w="1110"/>
        <w:gridCol w:w="2094"/>
        <w:gridCol w:w="2242"/>
        <w:gridCol w:w="1726"/>
        <w:gridCol w:w="3367"/>
      </w:tblGrid>
      <w:tr>
        <w:trPr>
          <w:trHeight w:val="300" w:hRule="atLeast"/>
          <w:trHeight w:val="144" w:hRule="atLeast"/>
        </w:trPr>
        <w:tc>
          <w:tcPr>
            <w:tcW w:w="3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https://psschool.ru/algebra/9774-veroyatnost-i-statistika-10-11-klassy-planirovanie-i-praktikum-brodskiy-il-meshavkina-os.html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4170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2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https://novoserg-roo.ucoz.ru/Metjd_kabinet/MMs/10012020/MAT/verojatnost_i_statistika-10-11kl.pdf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9191" w:id="26"/>
    <w:p>
      <w:pPr>
        <w:sectPr>
          <w:pgSz w:w="16383" w:h="11906" w:orient="landscape"/>
        </w:sectPr>
      </w:pPr>
    </w:p>
    <w:bookmarkEnd w:id="26"/>
    <w:bookmarkEnd w:id="25"/>
    <w:bookmarkStart w:name="block-6939192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e387745-ecc6-42e5-889f-5fad7789796c" w:id="2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91b1642-84ed-4a3d-bfaf-3417254047bf" w:id="29"/>
      <w:r>
        <w:rPr>
          <w:rFonts w:ascii="Times New Roman" w:hAnsi="Times New Roman"/>
          <w:b w:val="false"/>
          <w:i w:val="false"/>
          <w:color w:val="000000"/>
          <w:sz w:val="28"/>
        </w:rPr>
        <w:t>https://novoserg-roo.ucoz.ru/Metjd_kabinet/MMs/10012020/MAT/verojatnost_i_statistika-10-11kl.pdf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6939192" w:id="30"/>
    <w:p>
      <w:pPr>
        <w:sectPr>
          <w:pgSz w:w="11906" w:h="16383" w:orient="portrait"/>
        </w:sectPr>
      </w:pPr>
    </w:p>
    <w:bookmarkEnd w:id="30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chamaeleonbook.info/books/teoriya-veroyatnostey-i-statistika-10-11-klassyi-eksperimentalnoe-uchebnoe-posobie" Type="http://schemas.openxmlformats.org/officeDocument/2006/relationships/hyperlink" Id="rId4"/>
    <Relationship TargetMode="External" Target="https://chamaeleonbook.info/books/teoriya-veroyatnostey-i-statistika-10-11-klassyi-eksperimentalnoe-uchebnoe-posobie" Type="http://schemas.openxmlformats.org/officeDocument/2006/relationships/hyperlink" Id="rId5"/>
    <Relationship TargetMode="External" Target="https://chamaeleonbook.info/books/teoriya-veroyatnostey-i-statistika-10-11-klassyi-eksperimentalnoe-uchebnoe-posobie" Type="http://schemas.openxmlformats.org/officeDocument/2006/relationships/hyperlink" Id="rId6"/>
    <Relationship TargetMode="External" Target="https://chamaeleonbook.info/books/teoriya-veroyatnostey-i-statistika-10-11-klassyi-eksperimentalnoe-uchebnoe-posobie" Type="http://schemas.openxmlformats.org/officeDocument/2006/relationships/hyperlink" Id="rId7"/>
    <Relationship TargetMode="External" Target="https://chamaeleonbook.info/books/teoriya-veroyatnostey-i-statistika-10-11-klassyi-eksperimentalnoe-uchebnoe-posobie" Type="http://schemas.openxmlformats.org/officeDocument/2006/relationships/hyperlink" Id="rId8"/>
    <Relationship TargetMode="External" Target="https://chamaeleonbook.info/books/teoriya-veroyatnostey-i-statistika-10-11-klassyi-eksperimentalnoe-uchebnoe-posobie" Type="http://schemas.openxmlformats.org/officeDocument/2006/relationships/hyperlink" Id="rId9"/>
    <Relationship TargetMode="External" Target="https://chamaeleonbook.info/books/teoriya-veroyatnostey-i-statistika-10-11-klassyi-eksperimentalnoe-uchebnoe-posobie" Type="http://schemas.openxmlformats.org/officeDocument/2006/relationships/hyperlink" Id="rId10"/>
    <Relationship TargetMode="External" Target="https://chamaeleonbook.info/books/teoriya-veroyatnostey-i-statistika-10-11-klassyi-eksperimentalnoe-uchebnoe-posobie" Type="http://schemas.openxmlformats.org/officeDocument/2006/relationships/hyperlink" Id="rId11"/>
    <Relationship TargetMode="External" Target="https://psschool.ru/algebra/9774-veroyatnost-i-statistika-10-11-klassy-planirovanie-i-praktikum-brodskiy-il-meshavkina-os.html" Type="http://schemas.openxmlformats.org/officeDocument/2006/relationships/hyperlink" Id="rId12"/>
    <Relationship TargetMode="External" Target="https://psschool.ru/algebra/9774-veroyatnost-i-statistika-10-11-klassy-planirovanie-i-praktikum-brodskiy-il-meshavkina-os.html" Type="http://schemas.openxmlformats.org/officeDocument/2006/relationships/hyperlink" Id="rId13"/>
    <Relationship TargetMode="External" Target="https://psschool.ru/algebra/9774-veroyatnost-i-statistika-10-11-klassy-planirovanie-i-praktikum-brodskiy-il-meshavkina-os.html" Type="http://schemas.openxmlformats.org/officeDocument/2006/relationships/hyperlink" Id="rId14"/>
    <Relationship TargetMode="External" Target="https://psschool.ru/algebra/9774-veroyatnost-i-statistika-10-11-klassy-planirovanie-i-praktikum-brodskiy-il-meshavkina-os.html" Type="http://schemas.openxmlformats.org/officeDocument/2006/relationships/hyperlink" Id="rId15"/>
    <Relationship TargetMode="External" Target="https://psschool.ru/algebra/9774-veroyatnost-i-statistika-10-11-klassy-planirovanie-i-praktikum-brodskiy-il-meshavkina-os.html" Type="http://schemas.openxmlformats.org/officeDocument/2006/relationships/hyperlink" Id="rId16"/>
    <Relationship TargetMode="External" Target="https://psschool.ru/algebra/9774-veroyatnost-i-statistika-10-11-klassy-planirovanie-i-praktikum-brodskiy-il-meshavkina-os.html" Type="http://schemas.openxmlformats.org/officeDocument/2006/relationships/hyperlink" Id="rId17"/>
    <Relationship TargetMode="External" Target="https://multiurok.ru/index.php/files/predstavlenie-dannykh-tablitsy-diagrammy-grafiki.html" Type="http://schemas.openxmlformats.org/officeDocument/2006/relationships/hyperlink" Id="rId18"/>
    <Relationship TargetMode="External" Target="https://novoserg-roo.ucoz.ru/Metjd_kabinet/MMs/10012020/MAT/verojatnost_i_statistika-10-11kl.pdf" Type="http://schemas.openxmlformats.org/officeDocument/2006/relationships/hyperlink" Id="rId19"/>
    <Relationship TargetMode="External" Target="https://novoserg-roo.ucoz.ru/Metjd_kabinet/MMs/10012020/MAT/verojatnost_i_statistika-10-11kl.pdf" Type="http://schemas.openxmlformats.org/officeDocument/2006/relationships/hyperlink" Id="rId20"/>
    <Relationship TargetMode="External" Target="https://novoserg-roo.ucoz.ru/Metjd_kabinet/MMs/10012020/MAT/verojatnost_i_statistika-10-11kl.pdf" Type="http://schemas.openxmlformats.org/officeDocument/2006/relationships/hyperlink" Id="rId21"/>
    <Relationship TargetMode="External" Target="https://novoserg-roo.ucoz.ru/Metjd_kabinet/MMs/10012020/MAT/verojatnost_i_statistika-10-11kl.pdf" Type="http://schemas.openxmlformats.org/officeDocument/2006/relationships/hyperlink" Id="rId22"/>
    <Relationship TargetMode="External" Target="https://novoserg-roo.ucoz.ru/Metjd_kabinet/MMs/10012020/MAT/verojatnost_i_statistika-10-11kl.pdf" Type="http://schemas.openxmlformats.org/officeDocument/2006/relationships/hyperlink" Id="rId23"/>
    <Relationship TargetMode="External" Target="https://novoserg-roo.ucoz.ru/Metjd_kabinet/MMs/10012020/MAT/verojatnost_i_statistika-10-11kl.pdf" Type="http://schemas.openxmlformats.org/officeDocument/2006/relationships/hyperlink" Id="rId24"/>
    <Relationship TargetMode="External" Target="https://novoserg-roo.ucoz.ru/Metjd_kabinet/MMs/10012020/MAT/verojatnost_i_statistika-10-11kl.pdf" Type="http://schemas.openxmlformats.org/officeDocument/2006/relationships/hyperlink" Id="rId25"/>
    <Relationship TargetMode="External" Target="https://novoserg-roo.ucoz.ru/Metjd_kabinet/MMs/10012020/MAT/verojatnost_i_statistika-10-11kl.pdf" Type="http://schemas.openxmlformats.org/officeDocument/2006/relationships/hyperlink" Id="rId26"/>
    <Relationship TargetMode="External" Target="https://novoserg-roo.ucoz.ru/Metjd_kabinet/MMs/10012020/MAT/verojatnost_i_statistika-10-11kl.pdf" Type="http://schemas.openxmlformats.org/officeDocument/2006/relationships/hyperlink" Id="rId27"/>
    <Relationship TargetMode="External" Target="https://novoserg-roo.ucoz.ru/Metjd_kabinet/MMs/10012020/MAT/verojatnost_i_statistika-10-11kl.pdf" Type="http://schemas.openxmlformats.org/officeDocument/2006/relationships/hyperlink" Id="rId28"/>
    <Relationship TargetMode="External" Target="https://novoserg-roo.ucoz.ru/Metjd_kabinet/MMs/10012020/MAT/verojatnost_i_statistika-10-11kl.pdf" Type="http://schemas.openxmlformats.org/officeDocument/2006/relationships/hyperlink" Id="rId29"/>
    <Relationship TargetMode="External" Target="https://novoserg-roo.ucoz.ru/Metjd_kabinet/MMs/10012020/MAT/verojatnost_i_statistika-10-11kl.pdf" Type="http://schemas.openxmlformats.org/officeDocument/2006/relationships/hyperlink" Id="rId30"/>
    <Relationship TargetMode="External" Target="https://novoserg-roo.ucoz.ru/Metjd_kabinet/MMs/10012020/MAT/verojatnost_i_statistika-10-11kl.pdf" Type="http://schemas.openxmlformats.org/officeDocument/2006/relationships/hyperlink" Id="rId31"/>
    <Relationship TargetMode="External" Target="https://novoserg-roo.ucoz.ru/Metjd_kabinet/MMs/10012020/MAT/verojatnost_i_statistika-10-11kl.pdf" Type="http://schemas.openxmlformats.org/officeDocument/2006/relationships/hyperlink" Id="rId32"/>
    <Relationship TargetMode="External" Target="https://novoserg-roo.ucoz.ru/Metjd_kabinet/MMs/10012020/MAT/verojatnost_i_statistika-10-11kl.pdf" Type="http://schemas.openxmlformats.org/officeDocument/2006/relationships/hyperlink" Id="rId33"/>
    <Relationship TargetMode="External" Target="https://novoserg-roo.ucoz.ru/Metjd_kabinet/MMs/10012020/MAT/verojatnost_i_statistika-10-11kl.pdf" Type="http://schemas.openxmlformats.org/officeDocument/2006/relationships/hyperlink" Id="rId34"/>
    <Relationship TargetMode="External" Target="https://novoserg-roo.ucoz.ru/Metjd_kabinet/MMs/10012020/MAT/verojatnost_i_statistika-10-11kl.pdf" Type="http://schemas.openxmlformats.org/officeDocument/2006/relationships/hyperlink" Id="rId35"/>
    <Relationship TargetMode="External" Target="https://novoserg-roo.ucoz.ru/Metjd_kabinet/MMs/10012020/MAT/verojatnost_i_statistika-10-11kl.pdf" Type="http://schemas.openxmlformats.org/officeDocument/2006/relationships/hyperlink" Id="rId36"/>
    <Relationship TargetMode="External" Target="https://novoserg-roo.ucoz.ru/Metjd_kabinet/MMs/10012020/MAT/verojatnost_i_statistika-10-11kl.pdf" Type="http://schemas.openxmlformats.org/officeDocument/2006/relationships/hyperlink" Id="rId37"/>
    <Relationship TargetMode="External" Target="https://novoserg-roo.ucoz.ru/Metjd_kabinet/MMs/10012020/MAT/verojatnost_i_statistika-10-11kl.pdf" Type="http://schemas.openxmlformats.org/officeDocument/2006/relationships/hyperlink" Id="rId38"/>
    <Relationship TargetMode="External" Target="https://novoserg-roo.ucoz.ru/Metjd_kabinet/MMs/10012020/MAT/verojatnost_i_statistika-10-11kl.pdf" Type="http://schemas.openxmlformats.org/officeDocument/2006/relationships/hyperlink" Id="rId39"/>
    <Relationship TargetMode="External" Target="https://novoserg-roo.ucoz.ru/Metjd_kabinet/MMs/10012020/MAT/verojatnost_i_statistika-10-11kl.pdf" Type="http://schemas.openxmlformats.org/officeDocument/2006/relationships/hyperlink" Id="rId40"/>
    <Relationship TargetMode="External" Target="https://novoserg-roo.ucoz.ru/Metjd_kabinet/MMs/10012020/MAT/verojatnost_i_statistika-10-11kl.pdf" Type="http://schemas.openxmlformats.org/officeDocument/2006/relationships/hyperlink" Id="rId41"/>
    <Relationship TargetMode="External" Target="https://novoserg-roo.ucoz.ru/Metjd_kabinet/MMs/10012020/MAT/verojatnost_i_statistika-10-11kl.pdf" Type="http://schemas.openxmlformats.org/officeDocument/2006/relationships/hyperlink" Id="rId42"/>
    <Relationship TargetMode="External" Target="https://novoserg-roo.ucoz.ru/Metjd_kabinet/MMs/10012020/MAT/verojatnost_i_statistika-10-11kl.pdf" Type="http://schemas.openxmlformats.org/officeDocument/2006/relationships/hyperlink" Id="rId43"/>
    <Relationship TargetMode="External" Target="https://novoserg-roo.ucoz.ru/Metjd_kabinet/MMs/10012020/MAT/verojatnost_i_statistika-10-11kl.pdf" Type="http://schemas.openxmlformats.org/officeDocument/2006/relationships/hyperlink" Id="rId44"/>
    <Relationship TargetMode="External" Target="https://novoserg-roo.ucoz.ru/Metjd_kabinet/MMs/10012020/MAT/verojatnost_i_statistika-10-11kl.pdf" Type="http://schemas.openxmlformats.org/officeDocument/2006/relationships/hyperlink" Id="rId45"/>
    <Relationship TargetMode="External" Target="https://novoserg-roo.ucoz.ru/Metjd_kabinet/MMs/10012020/MAT/verojatnost_i_statistika-10-11kl.pdf" Type="http://schemas.openxmlformats.org/officeDocument/2006/relationships/hyperlink" Id="rId46"/>
    <Relationship TargetMode="External" Target="https://novoserg-roo.ucoz.ru/Metjd_kabinet/MMs/10012020/MAT/verojatnost_i_statistika-10-11kl.pdf" Type="http://schemas.openxmlformats.org/officeDocument/2006/relationships/hyperlink" Id="rId47"/>
    <Relationship TargetMode="External" Target="https://novoserg-roo.ucoz.ru/Metjd_kabinet/MMs/10012020/MAT/verojatnost_i_statistika-10-11kl.pdf" Type="http://schemas.openxmlformats.org/officeDocument/2006/relationships/hyperlink" Id="rId48"/>
    <Relationship TargetMode="External" Target="https://novoserg-roo.ucoz.ru/Metjd_kabinet/MMs/10012020/MAT/verojatnost_i_statistika-10-11kl.pdf" Type="http://schemas.openxmlformats.org/officeDocument/2006/relationships/hyperlink" Id="rId49"/>
    <Relationship TargetMode="External" Target="https://novoserg-roo.ucoz.ru/Metjd_kabinet/MMs/10012020/MAT/verojatnost_i_statistika-10-11kl.pdf" Type="http://schemas.openxmlformats.org/officeDocument/2006/relationships/hyperlink" Id="rId50"/>
    <Relationship TargetMode="External" Target="https://novoserg-roo.ucoz.ru/Metjd_kabinet/MMs/10012020/MAT/verojatnost_i_statistika-10-11kl.pdf" Type="http://schemas.openxmlformats.org/officeDocument/2006/relationships/hyperlink" Id="rId51"/>
    <Relationship TargetMode="External" Target="https://psschool.ru/algebra/9774-veroyatnost-i-statistika-10-11-klassy-planirovanie-i-praktikum-brodskiy-il-meshavkina-os.html" Type="http://schemas.openxmlformats.org/officeDocument/2006/relationships/hyperlink" Id="rId52"/>
    <Relationship TargetMode="External" Target="https://psschool.ru/algebra/9774-veroyatnost-i-statistika-10-11-klassy-planirovanie-i-praktikum-brodskiy-il-meshavkina-os.html" Type="http://schemas.openxmlformats.org/officeDocument/2006/relationships/hyperlink" Id="rId53"/>
    <Relationship TargetMode="External" Target="https://novoserg-roo.ucoz.ru/Metjd_kabinet/MMs/10012020/MAT/verojatnost_i_statistika-10-11kl.pdf" Type="http://schemas.openxmlformats.org/officeDocument/2006/relationships/hyperlink" Id="rId54"/>
    <Relationship TargetMode="External" Target="https://novoserg-roo.ucoz.ru/Metjd_kabinet/MMs/10012020/MAT/verojatnost_i_statistika-10-11kl.pdf" Type="http://schemas.openxmlformats.org/officeDocument/2006/relationships/hyperlink" Id="rId55"/>
    <Relationship TargetMode="External" Target="https://novoserg-roo.ucoz.ru/Metjd_kabinet/MMs/10012020/MAT/verojatnost_i_statistika-10-11kl.pdf" Type="http://schemas.openxmlformats.org/officeDocument/2006/relationships/hyperlink" Id="rId56"/>
    <Relationship TargetMode="External" Target="https://novoserg-roo.ucoz.ru/Metjd_kabinet/MMs/10012020/MAT/verojatnost_i_statistika-10-11kl.pdf" Type="http://schemas.openxmlformats.org/officeDocument/2006/relationships/hyperlink" Id="rId57"/>
    <Relationship TargetMode="External" Target="https://novoserg-roo.ucoz.ru/Metjd_kabinet/MMs/10012020/MAT/verojatnost_i_statistika-10-11kl.pdf" Type="http://schemas.openxmlformats.org/officeDocument/2006/relationships/hyperlink" Id="rId58"/>
    <Relationship TargetMode="External" Target="https://novoserg-roo.ucoz.ru/Metjd_kabinet/MMs/10012020/MAT/verojatnost_i_statistika-10-11kl.pdf" Type="http://schemas.openxmlformats.org/officeDocument/2006/relationships/hyperlink" Id="rId59"/>
    <Relationship TargetMode="External" Target="https://novoserg-roo.ucoz.ru/Metjd_kabinet/MMs/10012020/MAT/verojatnost_i_statistika-10-11kl.pdf" Type="http://schemas.openxmlformats.org/officeDocument/2006/relationships/hyperlink" Id="rId60"/>
    <Relationship TargetMode="External" Target="https://novoserg-roo.ucoz.ru/Metjd_kabinet/MMs/10012020/MAT/verojatnost_i_statistika-10-11kl.pdf" Type="http://schemas.openxmlformats.org/officeDocument/2006/relationships/hyperlink" Id="rId61"/>
    <Relationship TargetMode="External" Target="https://novoserg-roo.ucoz.ru/Metjd_kabinet/MMs/10012020/MAT/verojatnost_i_statistika-10-11kl.pdf" Type="http://schemas.openxmlformats.org/officeDocument/2006/relationships/hyperlink" Id="rId62"/>
    <Relationship TargetMode="External" Target="https://novoserg-roo.ucoz.ru/Metjd_kabinet/MMs/10012020/MAT/verojatnost_i_statistika-10-11kl.pdf" Type="http://schemas.openxmlformats.org/officeDocument/2006/relationships/hyperlink" Id="rId63"/>
    <Relationship TargetMode="External" Target="https://novoserg-roo.ucoz.ru/Metjd_kabinet/MMs/10012020/MAT/verojatnost_i_statistika-10-11kl.pdf" Type="http://schemas.openxmlformats.org/officeDocument/2006/relationships/hyperlink" Id="rId64"/>
    <Relationship TargetMode="External" Target="https://novoserg-roo.ucoz.ru/Metjd_kabinet/MMs/10012020/MAT/verojatnost_i_statistika-10-11kl.pdf" Type="http://schemas.openxmlformats.org/officeDocument/2006/relationships/hyperlink" Id="rId65"/>
    <Relationship TargetMode="External" Target="https://novoserg-roo.ucoz.ru/Metjd_kabinet/MMs/10012020/MAT/verojatnost_i_statistika-10-11kl.pdf" Type="http://schemas.openxmlformats.org/officeDocument/2006/relationships/hyperlink" Id="rId66"/>
    <Relationship TargetMode="External" Target="https://novoserg-roo.ucoz.ru/Metjd_kabinet/MMs/10012020/MAT/verojatnost_i_statistika-10-11kl.pdf" Type="http://schemas.openxmlformats.org/officeDocument/2006/relationships/hyperlink" Id="rId67"/>
    <Relationship TargetMode="External" Target="https://novoserg-roo.ucoz.ru/Metjd_kabinet/MMs/10012020/MAT/verojatnost_i_statistika-10-11kl.pdf" Type="http://schemas.openxmlformats.org/officeDocument/2006/relationships/hyperlink" Id="rId68"/>
    <Relationship TargetMode="External" Target="https://novoserg-roo.ucoz.ru/Metjd_kabinet/MMs/10012020/MAT/verojatnost_i_statistika-10-11kl.pdf" Type="http://schemas.openxmlformats.org/officeDocument/2006/relationships/hyperlink" Id="rId69"/>
    <Relationship TargetMode="External" Target="https://novoserg-roo.ucoz.ru/Metjd_kabinet/MMs/10012020/MAT/verojatnost_i_statistika-10-11kl.pdf" Type="http://schemas.openxmlformats.org/officeDocument/2006/relationships/hyperlink" Id="rId70"/>
    <Relationship TargetMode="External" Target="https://novoserg-roo.ucoz.ru/Metjd_kabinet/MMs/10012020/MAT/verojatnost_i_statistika-10-11kl.pdf" Type="http://schemas.openxmlformats.org/officeDocument/2006/relationships/hyperlink" Id="rId71"/>
    <Relationship TargetMode="External" Target="https://novoserg-roo.ucoz.ru/Metjd_kabinet/MMs/10012020/MAT/verojatnost_i_statistika-10-11kl.pdf" Type="http://schemas.openxmlformats.org/officeDocument/2006/relationships/hyperlink" Id="rId72"/>
    <Relationship TargetMode="External" Target="https://novoserg-roo.ucoz.ru/Metjd_kabinet/MMs/10012020/MAT/verojatnost_i_statistika-10-11kl.pdf" Type="http://schemas.openxmlformats.org/officeDocument/2006/relationships/hyperlink" Id="rId73"/>
    <Relationship TargetMode="External" Target="https://novoserg-roo.ucoz.ru/Metjd_kabinet/MMs/10012020/MAT/verojatnost_i_statistika-10-11kl.pdf" Type="http://schemas.openxmlformats.org/officeDocument/2006/relationships/hyperlink" Id="rId74"/>
    <Relationship TargetMode="External" Target="https://novoserg-roo.ucoz.ru/Metjd_kabinet/MMs/10012020/MAT/verojatnost_i_statistika-10-11kl.pdf" Type="http://schemas.openxmlformats.org/officeDocument/2006/relationships/hyperlink" Id="rId75"/>
    <Relationship TargetMode="External" Target="https://novoserg-roo.ucoz.ru/Metjd_kabinet/MMs/10012020/MAT/verojatnost_i_statistika-10-11kl.pdf" Type="http://schemas.openxmlformats.org/officeDocument/2006/relationships/hyperlink" Id="rId76"/>
    <Relationship TargetMode="External" Target="https://novoserg-roo.ucoz.ru/Metjd_kabinet/MMs/10012020/MAT/verojatnost_i_statistika-10-11kl.pdf" Type="http://schemas.openxmlformats.org/officeDocument/2006/relationships/hyperlink" Id="rId77"/>
    <Relationship TargetMode="External" Target="https://novoserg-roo.ucoz.ru/Metjd_kabinet/MMs/10012020/MAT/verojatnost_i_statistika-10-11kl.pdf" Type="http://schemas.openxmlformats.org/officeDocument/2006/relationships/hyperlink" Id="rId78"/>
    <Relationship TargetMode="External" Target="https://novoserg-roo.ucoz.ru/Metjd_kabinet/MMs/10012020/MAT/verojatnost_i_statistika-10-11kl.pdf" Type="http://schemas.openxmlformats.org/officeDocument/2006/relationships/hyperlink" Id="rId79"/>
    <Relationship TargetMode="External" Target="https://novoserg-roo.ucoz.ru/Metjd_kabinet/MMs/10012020/MAT/verojatnost_i_statistika-10-11kl.pdf" Type="http://schemas.openxmlformats.org/officeDocument/2006/relationships/hyperlink" Id="rId80"/>
    <Relationship TargetMode="External" Target="https://novoserg-roo.ucoz.ru/Metjd_kabinet/MMs/10012020/MAT/verojatnost_i_statistika-10-11kl.pdf" Type="http://schemas.openxmlformats.org/officeDocument/2006/relationships/hyperlink" Id="rId81"/>
    <Relationship TargetMode="External" Target="https://novoserg-roo.ucoz.ru/Metjd_kabinet/MMs/10012020/MAT/verojatnost_i_statistika-10-11kl.pdf" Type="http://schemas.openxmlformats.org/officeDocument/2006/relationships/hyperlink" Id="rId82"/>
    <Relationship TargetMode="External" Target="https://novoserg-roo.ucoz.ru/Metjd_kabinet/MMs/10012020/MAT/verojatnost_i_statistika-10-11kl.pdf" Type="http://schemas.openxmlformats.org/officeDocument/2006/relationships/hyperlink" Id="rId83"/>
    <Relationship TargetMode="External" Target="https://novoserg-roo.ucoz.ru/Metjd_kabinet/MMs/10012020/MAT/verojatnost_i_statistika-10-11kl.pdf" Type="http://schemas.openxmlformats.org/officeDocument/2006/relationships/hyperlink" Id="rId84"/>
    <Relationship TargetMode="External" Target="https://novoserg-roo.ucoz.ru/Metjd_kabinet/MMs/10012020/MAT/verojatnost_i_statistika-10-11kl.pdf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