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93494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099227ef-7029-4079-ae60-1c1e725042d4"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60108ef9-761b-4d5f-b35a-43765278bc23" w:id="2"/>
      <w:r>
        <w:rPr>
          <w:rFonts w:ascii="Times New Roman" w:hAnsi="Times New Roman"/>
          <w:b/>
          <w:i w:val="false"/>
          <w:color w:val="000000"/>
          <w:sz w:val="28"/>
        </w:rPr>
        <w:t>МР «Ботлихский район»</w:t>
      </w:r>
      <w:bookmarkEnd w:id="2"/>
    </w:p>
    <w:p>
      <w:pPr>
        <w:spacing w:before="0" w:after="0" w:line="408"/>
        <w:ind w:left="120"/>
        <w:jc w:val="center"/>
      </w:pPr>
      <w:r>
        <w:rPr>
          <w:rFonts w:ascii="Times New Roman" w:hAnsi="Times New Roman"/>
          <w:b/>
          <w:i w:val="false"/>
          <w:color w:val="000000"/>
          <w:sz w:val="28"/>
        </w:rPr>
        <w:t>МКОУ "Тандовская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методическом 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А.А. Исаев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М.М. Зиявудинова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___________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Э.А. Исаева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№54-Д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972732)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36d5ed29-4355-44c3-96c9-68a638030246" w:id="3"/>
      <w:r>
        <w:rPr>
          <w:rFonts w:ascii="Times New Roman" w:hAnsi="Times New Roman"/>
          <w:b/>
          <w:i w:val="false"/>
          <w:color w:val="000000"/>
          <w:sz w:val="28"/>
        </w:rPr>
        <w:t>село Тандо</w:t>
      </w:r>
      <w:bookmarkEnd w:id="3"/>
      <w:r>
        <w:rPr>
          <w:rFonts w:ascii="Times New Roman" w:hAnsi="Times New Roman"/>
          <w:b/>
          <w:i w:val="false"/>
          <w:color w:val="000000"/>
          <w:sz w:val="28"/>
        </w:rPr>
        <w:t xml:space="preserve"> </w:t>
      </w:r>
      <w:bookmarkStart w:name="6f91944c-d6af-4ef1-8ebb-72a7d3f52a1b" w:id="4"/>
      <w:r>
        <w:rPr>
          <w:rFonts w:ascii="Times New Roman" w:hAnsi="Times New Roman"/>
          <w:b/>
          <w:i w:val="false"/>
          <w:color w:val="000000"/>
          <w:sz w:val="28"/>
        </w:rPr>
        <w:t>2023 год</w:t>
      </w:r>
      <w:bookmarkEnd w:id="4"/>
    </w:p>
    <w:p>
      <w:pPr>
        <w:spacing w:before="0" w:after="0"/>
        <w:ind w:left="120"/>
        <w:jc w:val="left"/>
      </w:pPr>
    </w:p>
    <w:bookmarkStart w:name="block-6934940" w:id="5"/>
    <w:p>
      <w:pPr>
        <w:sectPr>
          <w:pgSz w:w="11906" w:h="16383" w:orient="portrait"/>
        </w:sectPr>
      </w:pPr>
    </w:p>
    <w:bookmarkEnd w:id="5"/>
    <w:bookmarkEnd w:id="0"/>
    <w:bookmarkStart w:name="block-693493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7"/>
      <w:bookmarkEnd w:id="7"/>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6934939" w:id="8"/>
    <w:p>
      <w:pPr>
        <w:sectPr>
          <w:pgSz w:w="11906" w:h="16383" w:orient="portrait"/>
        </w:sectPr>
      </w:pPr>
    </w:p>
    <w:bookmarkEnd w:id="8"/>
    <w:bookmarkEnd w:id="6"/>
    <w:bookmarkStart w:name="block-6934935" w:id="9"/>
    <w:p>
      <w:pPr>
        <w:spacing w:before="0" w:after="0" w:line="264"/>
        <w:ind w:left="120"/>
        <w:jc w:val="both"/>
      </w:pPr>
      <w:bookmarkStart w:name="_Toc118726599" w:id="10"/>
      <w:bookmarkEnd w:id="10"/>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11"/>
      <w:bookmarkEnd w:id="11"/>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2"/>
      <w:bookmarkEnd w:id="12"/>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6934935" w:id="13"/>
    <w:p>
      <w:pPr>
        <w:sectPr>
          <w:pgSz w:w="11906" w:h="16383" w:orient="portrait"/>
        </w:sectPr>
      </w:pPr>
    </w:p>
    <w:bookmarkEnd w:id="13"/>
    <w:bookmarkEnd w:id="9"/>
    <w:bookmarkStart w:name="block-6934934" w:id="14"/>
    <w:p>
      <w:pPr>
        <w:spacing w:before="0" w:after="0" w:line="264"/>
        <w:ind w:left="120"/>
        <w:jc w:val="both"/>
      </w:pPr>
      <w:bookmarkStart w:name="_Toc118726577" w:id="15"/>
      <w:bookmarkEnd w:id="15"/>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6"/>
      <w:bookmarkEnd w:id="16"/>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7"/>
      <w:bookmarkEnd w:id="17"/>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8"/>
      <w:bookmarkEnd w:id="18"/>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6934934" w:id="19"/>
    <w:p>
      <w:pPr>
        <w:sectPr>
          <w:pgSz w:w="11906" w:h="16383" w:orient="portrait"/>
        </w:sectPr>
      </w:pPr>
    </w:p>
    <w:bookmarkEnd w:id="19"/>
    <w:bookmarkEnd w:id="14"/>
    <w:bookmarkStart w:name="block-6934936"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https://resh.edu.ru/subject/51/</w:t>
              </w:r>
            </w:hyperlink>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https://resh.edu.ru/subject/51/</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https://resh.edu.ru/subject/51/</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https://resh.edu.ru/subject/51/</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https://resh.edu.ru/subject/51/</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https://resh.edu.ru/subject/51/</w:t>
              </w:r>
            </w:hyperlink>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https://resh.edu.ru/subject/51/</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https://resh.edu.ru/subject/51/</w:t>
              </w:r>
            </w:hyperlink>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https://resh.edu.ru/subject/51/</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https://resh.edu.ru/subject/51/</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https://resh.edu.ru/subject/51/</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6934936" w:id="21"/>
    <w:p>
      <w:pPr>
        <w:sectPr>
          <w:pgSz w:w="16383" w:h="11906" w:orient="landscape"/>
        </w:sectPr>
      </w:pPr>
    </w:p>
    <w:bookmarkEnd w:id="21"/>
    <w:bookmarkEnd w:id="20"/>
    <w:bookmarkStart w:name="block-6934937" w:id="2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7"/>
        <w:gridCol w:w="3171"/>
        <w:gridCol w:w="1113"/>
        <w:gridCol w:w="2099"/>
        <w:gridCol w:w="2246"/>
        <w:gridCol w:w="1729"/>
        <w:gridCol w:w="2739"/>
      </w:tblGrid>
      <w:tr>
        <w:trPr>
          <w:trHeight w:val="300" w:hRule="atLeast"/>
          <w:trHeight w:val="144" w:hRule="atLeast"/>
        </w:trPr>
        <w:tc>
          <w:tcPr>
            <w:tcW w:w="3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17"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https://resh.edu.ru/subject/51/</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17"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https://resh.edu.ru/subject/51/</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17"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https://resh.edu.ru/subject/51/</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17"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https://resh.edu.ru/subject/51/</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17"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https://resh.edu.ru/subject/51/</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17"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https://resh.edu.ru/subject/51/</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17"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https://resh.edu.ru/subject/51/</w:t>
              </w:r>
            </w:hyperlink>
          </w:p>
        </w:tc>
      </w:tr>
      <w:tr>
        <w:trPr>
          <w:trHeight w:val="19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17"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https://resh.edu.ru/subject/51/</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17"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https://resh.edu.ru/subject/51/</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17"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https://resh.edu.ru/subject/51/</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17"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https://resh.edu.ru/subject/51/</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17"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https://resh.edu.ru/subject/51/</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17"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https://resh.edu.ru/subject/51/</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17"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https://resh.edu.ru/subject/51/</w:t>
              </w:r>
            </w:hyperlink>
          </w:p>
        </w:tc>
      </w:tr>
      <w:tr>
        <w:trPr>
          <w:trHeight w:val="55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17"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https://resh.edu.ru/subject/51/</w:t>
              </w:r>
            </w:hyperlink>
          </w:p>
        </w:tc>
      </w:tr>
      <w:tr>
        <w:trPr>
          <w:trHeight w:val="55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17"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https://resh.edu.ru/subject/51/</w:t>
              </w:r>
            </w:hyperlink>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17"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https://resh.edu.ru/subject/51/</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17"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https://resh.edu.ru/subject/51/</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17" w:type="dxa"/>
            <w:tcBorders/>
            <w:tcMar>
              <w:top w:w="50" w:type="dxa"/>
              <w:left w:w="100" w:type="dxa"/>
            </w:tcMar>
            <w:vAlign w:val="center"/>
          </w:tcPr>
          <w:p>
            <w:pPr>
              <w:spacing w:before="0" w:after="0"/>
              <w:ind w:left="135"/>
              <w:jc w:val="left"/>
            </w:pPr>
            <w:hyperlink r:id="rId33">
              <w:r>
                <w:rPr>
                  <w:rFonts w:ascii="Times New Roman" w:hAnsi="Times New Roman"/>
                  <w:b w:val="false"/>
                  <w:i w:val="false"/>
                  <w:color w:val="0000ff"/>
                  <w:sz w:val="22"/>
                  <w:u w:val="single"/>
                </w:rPr>
                <w:t>https://resh.edu.ru/subject/51/</w:t>
              </w:r>
            </w:hyperlink>
          </w:p>
        </w:tc>
      </w:tr>
      <w:tr>
        <w:trPr>
          <w:trHeight w:val="48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17" w:type="dxa"/>
            <w:tcBorders/>
            <w:tcMar>
              <w:top w:w="50" w:type="dxa"/>
              <w:left w:w="100" w:type="dxa"/>
            </w:tcMar>
            <w:vAlign w:val="center"/>
          </w:tcPr>
          <w:p>
            <w:pPr>
              <w:spacing w:before="0" w:after="0"/>
              <w:ind w:left="135"/>
              <w:jc w:val="left"/>
            </w:pPr>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17" w:type="dxa"/>
            <w:tcBorders/>
            <w:tcMar>
              <w:top w:w="50" w:type="dxa"/>
              <w:left w:w="100" w:type="dxa"/>
            </w:tcMar>
            <w:vAlign w:val="center"/>
          </w:tcPr>
          <w:p>
            <w:pPr>
              <w:spacing w:before="0" w:after="0"/>
              <w:ind w:left="135"/>
              <w:jc w:val="left"/>
            </w:pPr>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17" w:type="dxa"/>
            <w:tcBorders/>
            <w:tcMar>
              <w:top w:w="50" w:type="dxa"/>
              <w:left w:w="100" w:type="dxa"/>
            </w:tcMar>
            <w:vAlign w:val="center"/>
          </w:tcPr>
          <w:p>
            <w:pPr>
              <w:spacing w:before="0" w:after="0"/>
              <w:ind w:left="135"/>
              <w:jc w:val="left"/>
            </w:pPr>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17" w:type="dxa"/>
            <w:tcBorders/>
            <w:tcMar>
              <w:top w:w="50" w:type="dxa"/>
              <w:left w:w="100" w:type="dxa"/>
            </w:tcMar>
            <w:vAlign w:val="center"/>
          </w:tcPr>
          <w:p>
            <w:pPr>
              <w:spacing w:before="0" w:after="0"/>
              <w:ind w:left="135"/>
              <w:jc w:val="left"/>
            </w:pPr>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17" w:type="dxa"/>
            <w:tcBorders/>
            <w:tcMar>
              <w:top w:w="50" w:type="dxa"/>
              <w:left w:w="100" w:type="dxa"/>
            </w:tcMar>
            <w:vAlign w:val="center"/>
          </w:tcPr>
          <w:p>
            <w:pPr>
              <w:spacing w:before="0" w:after="0"/>
              <w:ind w:left="135"/>
              <w:jc w:val="left"/>
            </w:pPr>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17" w:type="dxa"/>
            <w:tcBorders/>
            <w:tcMar>
              <w:top w:w="50" w:type="dxa"/>
              <w:left w:w="100" w:type="dxa"/>
            </w:tcMar>
            <w:vAlign w:val="center"/>
          </w:tcPr>
          <w:p>
            <w:pPr>
              <w:spacing w:before="0" w:after="0"/>
              <w:ind w:left="135"/>
              <w:jc w:val="left"/>
            </w:pPr>
          </w:p>
        </w:tc>
      </w:tr>
      <w:tr>
        <w:trPr>
          <w:trHeight w:val="168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17" w:type="dxa"/>
            <w:tcBorders/>
            <w:tcMar>
              <w:top w:w="50" w:type="dxa"/>
              <w:left w:w="100" w:type="dxa"/>
            </w:tcMar>
            <w:vAlign w:val="center"/>
          </w:tcPr>
          <w:p>
            <w:pPr>
              <w:spacing w:before="0" w:after="0"/>
              <w:ind w:left="135"/>
              <w:jc w:val="left"/>
            </w:pPr>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17" w:type="dxa"/>
            <w:tcBorders/>
            <w:tcMar>
              <w:top w:w="50" w:type="dxa"/>
              <w:left w:w="100" w:type="dxa"/>
            </w:tcMar>
            <w:vAlign w:val="center"/>
          </w:tcPr>
          <w:p>
            <w:pPr>
              <w:spacing w:before="0" w:after="0"/>
              <w:ind w:left="135"/>
              <w:jc w:val="left"/>
            </w:pPr>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17" w:type="dxa"/>
            <w:tcBorders/>
            <w:tcMar>
              <w:top w:w="50" w:type="dxa"/>
              <w:left w:w="100" w:type="dxa"/>
            </w:tcMar>
            <w:vAlign w:val="center"/>
          </w:tcPr>
          <w:p>
            <w:pPr>
              <w:spacing w:before="0" w:after="0"/>
              <w:ind w:left="135"/>
              <w:jc w:val="left"/>
            </w:pPr>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17" w:type="dxa"/>
            <w:tcBorders/>
            <w:tcMar>
              <w:top w:w="50" w:type="dxa"/>
              <w:left w:w="100" w:type="dxa"/>
            </w:tcMar>
            <w:vAlign w:val="center"/>
          </w:tcPr>
          <w:p>
            <w:pPr>
              <w:spacing w:before="0" w:after="0"/>
              <w:ind w:left="135"/>
              <w:jc w:val="left"/>
            </w:pPr>
          </w:p>
        </w:tc>
      </w:tr>
      <w:tr>
        <w:trPr>
          <w:trHeight w:val="55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17" w:type="dxa"/>
            <w:tcBorders/>
            <w:tcMar>
              <w:top w:w="50" w:type="dxa"/>
              <w:left w:w="100" w:type="dxa"/>
            </w:tcMar>
            <w:vAlign w:val="center"/>
          </w:tcPr>
          <w:p>
            <w:pPr>
              <w:spacing w:before="0" w:after="0"/>
              <w:ind w:left="135"/>
              <w:jc w:val="left"/>
            </w:pPr>
          </w:p>
        </w:tc>
      </w:tr>
      <w:tr>
        <w:trPr>
          <w:trHeight w:val="55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17" w:type="dxa"/>
            <w:tcBorders/>
            <w:tcMar>
              <w:top w:w="50" w:type="dxa"/>
              <w:left w:w="100" w:type="dxa"/>
            </w:tcMar>
            <w:vAlign w:val="center"/>
          </w:tcPr>
          <w:p>
            <w:pPr>
              <w:spacing w:before="0" w:after="0"/>
              <w:ind w:left="135"/>
              <w:jc w:val="left"/>
            </w:pPr>
          </w:p>
        </w:tc>
      </w:tr>
      <w:tr>
        <w:trPr>
          <w:trHeight w:val="55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17" w:type="dxa"/>
            <w:tcBorders/>
            <w:tcMar>
              <w:top w:w="50" w:type="dxa"/>
              <w:left w:w="100" w:type="dxa"/>
            </w:tcMar>
            <w:vAlign w:val="center"/>
          </w:tcPr>
          <w:p>
            <w:pPr>
              <w:spacing w:before="0" w:after="0"/>
              <w:ind w:left="135"/>
              <w:jc w:val="left"/>
            </w:pPr>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17" w:type="dxa"/>
            <w:tcBorders/>
            <w:tcMar>
              <w:top w:w="50" w:type="dxa"/>
              <w:left w:w="100" w:type="dxa"/>
            </w:tcMar>
            <w:vAlign w:val="center"/>
          </w:tcPr>
          <w:p>
            <w:pPr>
              <w:spacing w:before="0" w:after="0"/>
              <w:ind w:left="135"/>
              <w:jc w:val="left"/>
            </w:pPr>
          </w:p>
        </w:tc>
      </w:tr>
      <w:tr>
        <w:trPr>
          <w:trHeight w:val="244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17" w:type="dxa"/>
            <w:tcBorders/>
            <w:tcMar>
              <w:top w:w="50" w:type="dxa"/>
              <w:left w:w="100" w:type="dxa"/>
            </w:tcMar>
            <w:vAlign w:val="center"/>
          </w:tcPr>
          <w:p>
            <w:pPr>
              <w:spacing w:before="0" w:after="0"/>
              <w:ind w:left="135"/>
              <w:jc w:val="left"/>
            </w:pPr>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17" w:type="dxa"/>
            <w:tcBorders/>
            <w:tcMar>
              <w:top w:w="50" w:type="dxa"/>
              <w:left w:w="100" w:type="dxa"/>
            </w:tcMar>
            <w:vAlign w:val="center"/>
          </w:tcPr>
          <w:p>
            <w:pPr>
              <w:spacing w:before="0" w:after="0"/>
              <w:ind w:left="135"/>
              <w:jc w:val="left"/>
            </w:pPr>
          </w:p>
        </w:tc>
      </w:tr>
      <w:tr>
        <w:trPr>
          <w:trHeight w:val="121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17" w:type="dxa"/>
            <w:tcBorders/>
            <w:tcMar>
              <w:top w:w="50" w:type="dxa"/>
              <w:left w:w="100" w:type="dxa"/>
            </w:tcMar>
            <w:vAlign w:val="center"/>
          </w:tcPr>
          <w:p>
            <w:pPr>
              <w:spacing w:before="0" w:after="0"/>
              <w:ind w:left="135"/>
              <w:jc w:val="left"/>
            </w:pPr>
          </w:p>
        </w:tc>
      </w:tr>
      <w:tr>
        <w:trPr>
          <w:trHeight w:val="217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17" w:type="dxa"/>
            <w:tcBorders/>
            <w:tcMar>
              <w:top w:w="50" w:type="dxa"/>
              <w:left w:w="100" w:type="dxa"/>
            </w:tcMar>
            <w:vAlign w:val="center"/>
          </w:tcPr>
          <w:p>
            <w:pPr>
              <w:spacing w:before="0" w:after="0"/>
              <w:ind w:left="135"/>
              <w:jc w:val="left"/>
            </w:pPr>
          </w:p>
        </w:tc>
      </w:tr>
      <w:tr>
        <w:trPr>
          <w:trHeight w:val="324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17" w:type="dxa"/>
            <w:tcBorders/>
            <w:tcMar>
              <w:top w:w="50" w:type="dxa"/>
              <w:left w:w="100" w:type="dxa"/>
            </w:tcMar>
            <w:vAlign w:val="center"/>
          </w:tcPr>
          <w:p>
            <w:pPr>
              <w:spacing w:before="0" w:after="0"/>
              <w:ind w:left="135"/>
              <w:jc w:val="left"/>
            </w:pPr>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17" w:type="dxa"/>
            <w:tcBorders/>
            <w:tcMar>
              <w:top w:w="50" w:type="dxa"/>
              <w:left w:w="100" w:type="dxa"/>
            </w:tcMar>
            <w:vAlign w:val="center"/>
          </w:tcPr>
          <w:p>
            <w:pPr>
              <w:spacing w:before="0" w:after="0"/>
              <w:ind w:left="135"/>
              <w:jc w:val="left"/>
            </w:pPr>
          </w:p>
        </w:tc>
      </w:tr>
      <w:tr>
        <w:trPr>
          <w:trHeight w:val="271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17" w:type="dxa"/>
            <w:tcBorders/>
            <w:tcMar>
              <w:top w:w="50" w:type="dxa"/>
              <w:left w:w="100" w:type="dxa"/>
            </w:tcMar>
            <w:vAlign w:val="center"/>
          </w:tcPr>
          <w:p>
            <w:pPr>
              <w:spacing w:before="0" w:after="0"/>
              <w:ind w:left="135"/>
              <w:jc w:val="left"/>
            </w:pPr>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17" w:type="dxa"/>
            <w:tcBorders/>
            <w:tcMar>
              <w:top w:w="50" w:type="dxa"/>
              <w:left w:w="100" w:type="dxa"/>
            </w:tcMar>
            <w:vAlign w:val="center"/>
          </w:tcPr>
          <w:p>
            <w:pPr>
              <w:spacing w:before="0" w:after="0"/>
              <w:ind w:left="135"/>
              <w:jc w:val="left"/>
            </w:pPr>
          </w:p>
        </w:tc>
      </w:tr>
      <w:tr>
        <w:trPr>
          <w:trHeight w:val="217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17" w:type="dxa"/>
            <w:tcBorders/>
            <w:tcMar>
              <w:top w:w="50" w:type="dxa"/>
              <w:left w:w="100" w:type="dxa"/>
            </w:tcMar>
            <w:vAlign w:val="center"/>
          </w:tcPr>
          <w:p>
            <w:pPr>
              <w:spacing w:before="0" w:after="0"/>
              <w:ind w:left="135"/>
              <w:jc w:val="left"/>
            </w:pPr>
          </w:p>
        </w:tc>
      </w:tr>
      <w:tr>
        <w:trPr>
          <w:trHeight w:val="238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17" w:type="dxa"/>
            <w:tcBorders/>
            <w:tcMar>
              <w:top w:w="50" w:type="dxa"/>
              <w:left w:w="100" w:type="dxa"/>
            </w:tcMar>
            <w:vAlign w:val="center"/>
          </w:tcPr>
          <w:p>
            <w:pPr>
              <w:spacing w:before="0" w:after="0"/>
              <w:ind w:left="135"/>
              <w:jc w:val="left"/>
            </w:pPr>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17" w:type="dxa"/>
            <w:tcBorders/>
            <w:tcMar>
              <w:top w:w="50" w:type="dxa"/>
              <w:left w:w="100" w:type="dxa"/>
            </w:tcMar>
            <w:vAlign w:val="center"/>
          </w:tcPr>
          <w:p>
            <w:pPr>
              <w:spacing w:before="0" w:after="0"/>
              <w:ind w:left="135"/>
              <w:jc w:val="left"/>
            </w:pPr>
          </w:p>
        </w:tc>
      </w:tr>
      <w:tr>
        <w:trPr>
          <w:trHeight w:val="297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p>
        </w:tc>
        <w:tc>
          <w:tcPr>
            <w:tcW w:w="1917" w:type="dxa"/>
            <w:tcBorders/>
            <w:tcMar>
              <w:top w:w="50" w:type="dxa"/>
              <w:left w:w="100" w:type="dxa"/>
            </w:tcMar>
            <w:vAlign w:val="center"/>
          </w:tcPr>
          <w:p>
            <w:pPr>
              <w:spacing w:before="0" w:after="0"/>
              <w:ind w:left="135"/>
              <w:jc w:val="left"/>
            </w:pPr>
          </w:p>
        </w:tc>
      </w:tr>
      <w:tr>
        <w:trPr>
          <w:trHeight w:val="55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p>
        </w:tc>
        <w:tc>
          <w:tcPr>
            <w:tcW w:w="1917" w:type="dxa"/>
            <w:tcBorders/>
            <w:tcMar>
              <w:top w:w="50" w:type="dxa"/>
              <w:left w:w="100" w:type="dxa"/>
            </w:tcMar>
            <w:vAlign w:val="center"/>
          </w:tcPr>
          <w:p>
            <w:pPr>
              <w:spacing w:before="0" w:after="0"/>
              <w:ind w:left="135"/>
              <w:jc w:val="left"/>
            </w:pPr>
          </w:p>
        </w:tc>
      </w:tr>
      <w:tr>
        <w:trPr>
          <w:trHeight w:val="297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p>
        </w:tc>
        <w:tc>
          <w:tcPr>
            <w:tcW w:w="191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80"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https://resh.edu.ru/subject/51/</w:t>
              </w:r>
            </w:hyperlink>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80" w:type="dxa"/>
            <w:tcBorders/>
            <w:tcMar>
              <w:top w:w="50" w:type="dxa"/>
              <w:left w:w="100" w:type="dxa"/>
            </w:tcMar>
            <w:vAlign w:val="center"/>
          </w:tcPr>
          <w:p>
            <w:pPr>
              <w:spacing w:before="0" w:after="0"/>
              <w:ind w:left="135"/>
              <w:jc w:val="left"/>
            </w:pPr>
            <w:hyperlink r:id="rId35">
              <w:r>
                <w:rPr>
                  <w:rFonts w:ascii="Times New Roman" w:hAnsi="Times New Roman"/>
                  <w:b w:val="false"/>
                  <w:i w:val="false"/>
                  <w:color w:val="0000ff"/>
                  <w:sz w:val="22"/>
                  <w:u w:val="single"/>
                </w:rPr>
                <w:t>https://resh.edu.ru/subject/51/</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80"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https://resh.edu.ru/subject/51/</w:t>
              </w:r>
            </w:hyperlink>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80"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https://resh.edu.ru/subject/51/</w:t>
              </w:r>
            </w:hyperlink>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80"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https://resh.edu.ru/subject/51/</w:t>
              </w:r>
            </w:hyperlink>
          </w:p>
        </w:tc>
      </w:tr>
      <w:tr>
        <w:trPr>
          <w:trHeight w:val="271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80"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https://resh.edu.ru/subject/51/</w:t>
              </w:r>
            </w:hyperlink>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80"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https://resh.edu.ru/subject/51/</w:t>
              </w:r>
            </w:hyperlink>
          </w:p>
        </w:tc>
      </w:tr>
      <w:tr>
        <w:trPr>
          <w:trHeight w:val="17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80" w:type="dxa"/>
            <w:tcBorders/>
            <w:tcMar>
              <w:top w:w="50" w:type="dxa"/>
              <w:left w:w="100" w:type="dxa"/>
            </w:tcMar>
            <w:vAlign w:val="center"/>
          </w:tcPr>
          <w:p>
            <w:pPr>
              <w:spacing w:before="0" w:after="0"/>
              <w:ind w:left="135"/>
              <w:jc w:val="left"/>
            </w:pPr>
            <w:hyperlink r:id="rId41">
              <w:r>
                <w:rPr>
                  <w:rFonts w:ascii="Times New Roman" w:hAnsi="Times New Roman"/>
                  <w:b w:val="false"/>
                  <w:i w:val="false"/>
                  <w:color w:val="0000ff"/>
                  <w:sz w:val="22"/>
                  <w:u w:val="single"/>
                </w:rPr>
                <w:t>https://resh.edu.ru/subject/51/</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80"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https://resh.edu.ru/subject/51/</w:t>
              </w:r>
            </w:hyperlink>
          </w:p>
        </w:tc>
      </w:tr>
      <w:tr>
        <w:trPr>
          <w:trHeight w:val="297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80"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https://resh.edu.ru/subject/51/</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80"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https://resh.edu.ru/subject/51/</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80" w:type="dxa"/>
            <w:tcBorders/>
            <w:tcMar>
              <w:top w:w="50" w:type="dxa"/>
              <w:left w:w="100" w:type="dxa"/>
            </w:tcMar>
            <w:vAlign w:val="center"/>
          </w:tcPr>
          <w:p>
            <w:pPr>
              <w:spacing w:before="0" w:after="0"/>
              <w:ind w:left="135"/>
              <w:jc w:val="left"/>
            </w:pPr>
            <w:hyperlink r:id="rId45">
              <w:r>
                <w:rPr>
                  <w:rFonts w:ascii="Times New Roman" w:hAnsi="Times New Roman"/>
                  <w:b w:val="false"/>
                  <w:i w:val="false"/>
                  <w:color w:val="0000ff"/>
                  <w:sz w:val="22"/>
                  <w:u w:val="single"/>
                </w:rPr>
                <w:t>https://resh.edu.ru/subject/51/</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80"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https://resh.edu.ru/subject/51/</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80" w:type="dxa"/>
            <w:tcBorders/>
            <w:tcMar>
              <w:top w:w="50" w:type="dxa"/>
              <w:left w:w="100" w:type="dxa"/>
            </w:tcMar>
            <w:vAlign w:val="center"/>
          </w:tcPr>
          <w:p>
            <w:pPr>
              <w:spacing w:before="0" w:after="0"/>
              <w:ind w:left="135"/>
              <w:jc w:val="left"/>
            </w:pPr>
            <w:hyperlink r:id="rId47">
              <w:r>
                <w:rPr>
                  <w:rFonts w:ascii="Times New Roman" w:hAnsi="Times New Roman"/>
                  <w:b w:val="false"/>
                  <w:i w:val="false"/>
                  <w:color w:val="0000ff"/>
                  <w:sz w:val="22"/>
                  <w:u w:val="single"/>
                </w:rPr>
                <w:t>https://resh.edu.ru/subject/51/</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80"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https://resh.edu.ru/subject/51/</w:t>
              </w:r>
            </w:hyperlink>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80"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https://resh.edu.ru/subject/51/</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80"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https://resh.edu.ru/subject/51/</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80" w:type="dxa"/>
            <w:tcBorders/>
            <w:tcMar>
              <w:top w:w="50" w:type="dxa"/>
              <w:left w:w="100" w:type="dxa"/>
            </w:tcMar>
            <w:vAlign w:val="center"/>
          </w:tcPr>
          <w:p>
            <w:pPr>
              <w:spacing w:before="0" w:after="0"/>
              <w:ind w:left="135"/>
              <w:jc w:val="left"/>
            </w:pPr>
            <w:hyperlink r:id="rId51">
              <w:r>
                <w:rPr>
                  <w:rFonts w:ascii="Times New Roman" w:hAnsi="Times New Roman"/>
                  <w:b w:val="false"/>
                  <w:i w:val="false"/>
                  <w:color w:val="0000ff"/>
                  <w:sz w:val="22"/>
                  <w:u w:val="single"/>
                </w:rPr>
                <w:t>https://resh.edu.ru/subject/51/</w:t>
              </w:r>
            </w:hyperlink>
          </w:p>
        </w:tc>
      </w:tr>
      <w:tr>
        <w:trPr>
          <w:trHeight w:val="16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80"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https://resh.edu.ru/subject/51/</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80" w:type="dxa"/>
            <w:tcBorders/>
            <w:tcMar>
              <w:top w:w="50" w:type="dxa"/>
              <w:left w:w="100" w:type="dxa"/>
            </w:tcMar>
            <w:vAlign w:val="center"/>
          </w:tcPr>
          <w:p>
            <w:pPr>
              <w:spacing w:before="0" w:after="0"/>
              <w:ind w:left="135"/>
              <w:jc w:val="left"/>
            </w:pPr>
          </w:p>
        </w:tc>
      </w:tr>
      <w:tr>
        <w:trPr>
          <w:trHeight w:val="24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80" w:type="dxa"/>
            <w:tcBorders/>
            <w:tcMar>
              <w:top w:w="50" w:type="dxa"/>
              <w:left w:w="100" w:type="dxa"/>
            </w:tcMar>
            <w:vAlign w:val="center"/>
          </w:tcPr>
          <w:p>
            <w:pPr>
              <w:spacing w:before="0" w:after="0"/>
              <w:ind w:left="135"/>
              <w:jc w:val="left"/>
            </w:pPr>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80" w:type="dxa"/>
            <w:tcBorders/>
            <w:tcMar>
              <w:top w:w="50" w:type="dxa"/>
              <w:left w:w="100" w:type="dxa"/>
            </w:tcMar>
            <w:vAlign w:val="center"/>
          </w:tcPr>
          <w:p>
            <w:pPr>
              <w:spacing w:before="0" w:after="0"/>
              <w:ind w:left="135"/>
              <w:jc w:val="left"/>
            </w:pPr>
          </w:p>
        </w:tc>
      </w:tr>
      <w:tr>
        <w:trPr>
          <w:trHeight w:val="24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80" w:type="dxa"/>
            <w:tcBorders/>
            <w:tcMar>
              <w:top w:w="50" w:type="dxa"/>
              <w:left w:w="100" w:type="dxa"/>
            </w:tcMar>
            <w:vAlign w:val="center"/>
          </w:tcPr>
          <w:p>
            <w:pPr>
              <w:spacing w:before="0" w:after="0"/>
              <w:ind w:left="135"/>
              <w:jc w:val="left"/>
            </w:pP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80" w:type="dxa"/>
            <w:tcBorders/>
            <w:tcMar>
              <w:top w:w="50" w:type="dxa"/>
              <w:left w:w="100" w:type="dxa"/>
            </w:tcMar>
            <w:vAlign w:val="center"/>
          </w:tcPr>
          <w:p>
            <w:pPr>
              <w:spacing w:before="0" w:after="0"/>
              <w:ind w:left="135"/>
              <w:jc w:val="left"/>
            </w:pP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80" w:type="dxa"/>
            <w:tcBorders/>
            <w:tcMar>
              <w:top w:w="50" w:type="dxa"/>
              <w:left w:w="100" w:type="dxa"/>
            </w:tcMar>
            <w:vAlign w:val="center"/>
          </w:tcPr>
          <w:p>
            <w:pPr>
              <w:spacing w:before="0" w:after="0"/>
              <w:ind w:left="135"/>
              <w:jc w:val="left"/>
            </w:pPr>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934937" w:id="23"/>
    <w:p>
      <w:pPr>
        <w:sectPr>
          <w:pgSz w:w="16383" w:h="11906" w:orient="landscape"/>
        </w:sectPr>
      </w:pPr>
    </w:p>
    <w:bookmarkEnd w:id="23"/>
    <w:bookmarkEnd w:id="22"/>
    <w:bookmarkStart w:name="block-6934938" w:id="2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84bc9461-5945-455e-bb0e-0c5e149e6775" w:id="25"/>
      <w:r>
        <w:rPr>
          <w:rFonts w:ascii="Times New Roman" w:hAnsi="Times New Roman"/>
          <w:b w:val="false"/>
          <w:i w:val="false"/>
          <w:color w:val="000000"/>
          <w:sz w:val="28"/>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25"/>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956ead15-d30b-4553-b176-b0c943a4daa1" w:id="26"/>
      <w:r>
        <w:rPr>
          <w:rFonts w:ascii="Times New Roman" w:hAnsi="Times New Roman"/>
          <w:b w:val="false"/>
          <w:i w:val="false"/>
          <w:color w:val="000000"/>
          <w:sz w:val="28"/>
        </w:rPr>
        <w:t>https://resh.edu.ru/subject/51/</w:t>
      </w:r>
      <w:bookmarkEnd w:id="26"/>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a38df3ac-bf82-4b9f-b5cd-98a1300f7f92" w:id="27"/>
      <w:r>
        <w:rPr>
          <w:rFonts w:ascii="Times New Roman" w:hAnsi="Times New Roman"/>
          <w:b w:val="false"/>
          <w:i w:val="false"/>
          <w:color w:val="000000"/>
          <w:sz w:val="28"/>
        </w:rPr>
        <w:t>https://resh.edu.ru/subject/51/</w:t>
      </w:r>
      <w:bookmarkEnd w:id="27"/>
    </w:p>
    <w:bookmarkStart w:name="block-6934938" w:id="28"/>
    <w:p>
      <w:pPr>
        <w:sectPr>
          <w:pgSz w:w="11906" w:h="16383" w:orient="portrait"/>
        </w:sectPr>
      </w:pPr>
    </w:p>
    <w:bookmarkEnd w:id="28"/>
    <w:bookmarkEnd w:id="24"/>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subject/51/" Type="http://schemas.openxmlformats.org/officeDocument/2006/relationships/hyperlink" Id="rId4"/>
    <Relationship TargetMode="External" Target="https://resh.edu.ru/subject/51/" Type="http://schemas.openxmlformats.org/officeDocument/2006/relationships/hyperlink" Id="rId5"/>
    <Relationship TargetMode="External" Target="https://resh.edu.ru/subject/51/" Type="http://schemas.openxmlformats.org/officeDocument/2006/relationships/hyperlink" Id="rId6"/>
    <Relationship TargetMode="External" Target="https://resh.edu.ru/subject/51/" Type="http://schemas.openxmlformats.org/officeDocument/2006/relationships/hyperlink" Id="rId7"/>
    <Relationship TargetMode="External" Target="https://resh.edu.ru/subject/51/" Type="http://schemas.openxmlformats.org/officeDocument/2006/relationships/hyperlink" Id="rId8"/>
    <Relationship TargetMode="External" Target="https://resh.edu.ru/subject/51/" Type="http://schemas.openxmlformats.org/officeDocument/2006/relationships/hyperlink" Id="rId9"/>
    <Relationship TargetMode="External" Target="https://resh.edu.ru/subject/51/" Type="http://schemas.openxmlformats.org/officeDocument/2006/relationships/hyperlink" Id="rId10"/>
    <Relationship TargetMode="External" Target="https://resh.edu.ru/subject/51/" Type="http://schemas.openxmlformats.org/officeDocument/2006/relationships/hyperlink" Id="rId11"/>
    <Relationship TargetMode="External" Target="https://resh.edu.ru/subject/51/" Type="http://schemas.openxmlformats.org/officeDocument/2006/relationships/hyperlink" Id="rId12"/>
    <Relationship TargetMode="External" Target="https://resh.edu.ru/subject/51/" Type="http://schemas.openxmlformats.org/officeDocument/2006/relationships/hyperlink" Id="rId13"/>
    <Relationship TargetMode="External" Target="https://resh.edu.ru/subject/51/" Type="http://schemas.openxmlformats.org/officeDocument/2006/relationships/hyperlink" Id="rId14"/>
    <Relationship TargetMode="External" Target="https://resh.edu.ru/subject/51/" Type="http://schemas.openxmlformats.org/officeDocument/2006/relationships/hyperlink" Id="rId15"/>
    <Relationship TargetMode="External" Target="https://resh.edu.ru/subject/51/" Type="http://schemas.openxmlformats.org/officeDocument/2006/relationships/hyperlink" Id="rId16"/>
    <Relationship TargetMode="External" Target="https://resh.edu.ru/subject/51/" Type="http://schemas.openxmlformats.org/officeDocument/2006/relationships/hyperlink" Id="rId17"/>
    <Relationship TargetMode="External" Target="https://resh.edu.ru/subject/51/" Type="http://schemas.openxmlformats.org/officeDocument/2006/relationships/hyperlink" Id="rId18"/>
    <Relationship TargetMode="External" Target="https://resh.edu.ru/subject/51/" Type="http://schemas.openxmlformats.org/officeDocument/2006/relationships/hyperlink" Id="rId19"/>
    <Relationship TargetMode="External" Target="https://resh.edu.ru/subject/51/" Type="http://schemas.openxmlformats.org/officeDocument/2006/relationships/hyperlink" Id="rId20"/>
    <Relationship TargetMode="External" Target="https://resh.edu.ru/subject/51/" Type="http://schemas.openxmlformats.org/officeDocument/2006/relationships/hyperlink" Id="rId21"/>
    <Relationship TargetMode="External" Target="https://resh.edu.ru/subject/51/" Type="http://schemas.openxmlformats.org/officeDocument/2006/relationships/hyperlink" Id="rId22"/>
    <Relationship TargetMode="External" Target="https://resh.edu.ru/subject/51/" Type="http://schemas.openxmlformats.org/officeDocument/2006/relationships/hyperlink" Id="rId23"/>
    <Relationship TargetMode="External" Target="https://resh.edu.ru/subject/51/" Type="http://schemas.openxmlformats.org/officeDocument/2006/relationships/hyperlink" Id="rId24"/>
    <Relationship TargetMode="External" Target="https://resh.edu.ru/subject/51/" Type="http://schemas.openxmlformats.org/officeDocument/2006/relationships/hyperlink" Id="rId25"/>
    <Relationship TargetMode="External" Target="https://resh.edu.ru/subject/51/" Type="http://schemas.openxmlformats.org/officeDocument/2006/relationships/hyperlink" Id="rId26"/>
    <Relationship TargetMode="External" Target="https://resh.edu.ru/subject/51/" Type="http://schemas.openxmlformats.org/officeDocument/2006/relationships/hyperlink" Id="rId27"/>
    <Relationship TargetMode="External" Target="https://resh.edu.ru/subject/51/" Type="http://schemas.openxmlformats.org/officeDocument/2006/relationships/hyperlink" Id="rId28"/>
    <Relationship TargetMode="External" Target="https://resh.edu.ru/subject/51/" Type="http://schemas.openxmlformats.org/officeDocument/2006/relationships/hyperlink" Id="rId29"/>
    <Relationship TargetMode="External" Target="https://resh.edu.ru/subject/51/" Type="http://schemas.openxmlformats.org/officeDocument/2006/relationships/hyperlink" Id="rId30"/>
    <Relationship TargetMode="External" Target="https://resh.edu.ru/subject/51/" Type="http://schemas.openxmlformats.org/officeDocument/2006/relationships/hyperlink" Id="rId31"/>
    <Relationship TargetMode="External" Target="https://resh.edu.ru/subject/51/" Type="http://schemas.openxmlformats.org/officeDocument/2006/relationships/hyperlink" Id="rId32"/>
    <Relationship TargetMode="External" Target="https://resh.edu.ru/subject/51/" Type="http://schemas.openxmlformats.org/officeDocument/2006/relationships/hyperlink" Id="rId33"/>
    <Relationship TargetMode="External" Target="https://resh.edu.ru/subject/51/" Type="http://schemas.openxmlformats.org/officeDocument/2006/relationships/hyperlink" Id="rId34"/>
    <Relationship TargetMode="External" Target="https://resh.edu.ru/subject/51/" Type="http://schemas.openxmlformats.org/officeDocument/2006/relationships/hyperlink" Id="rId35"/>
    <Relationship TargetMode="External" Target="https://resh.edu.ru/subject/51/" Type="http://schemas.openxmlformats.org/officeDocument/2006/relationships/hyperlink" Id="rId36"/>
    <Relationship TargetMode="External" Target="https://resh.edu.ru/subject/51/" Type="http://schemas.openxmlformats.org/officeDocument/2006/relationships/hyperlink" Id="rId37"/>
    <Relationship TargetMode="External" Target="https://resh.edu.ru/subject/51/" Type="http://schemas.openxmlformats.org/officeDocument/2006/relationships/hyperlink" Id="rId38"/>
    <Relationship TargetMode="External" Target="https://resh.edu.ru/subject/51/" Type="http://schemas.openxmlformats.org/officeDocument/2006/relationships/hyperlink" Id="rId39"/>
    <Relationship TargetMode="External" Target="https://resh.edu.ru/subject/51/" Type="http://schemas.openxmlformats.org/officeDocument/2006/relationships/hyperlink" Id="rId40"/>
    <Relationship TargetMode="External" Target="https://resh.edu.ru/subject/51/" Type="http://schemas.openxmlformats.org/officeDocument/2006/relationships/hyperlink" Id="rId41"/>
    <Relationship TargetMode="External" Target="https://resh.edu.ru/subject/51/" Type="http://schemas.openxmlformats.org/officeDocument/2006/relationships/hyperlink" Id="rId42"/>
    <Relationship TargetMode="External" Target="https://resh.edu.ru/subject/51/" Type="http://schemas.openxmlformats.org/officeDocument/2006/relationships/hyperlink" Id="rId43"/>
    <Relationship TargetMode="External" Target="https://resh.edu.ru/subject/51/" Type="http://schemas.openxmlformats.org/officeDocument/2006/relationships/hyperlink" Id="rId44"/>
    <Relationship TargetMode="External" Target="https://resh.edu.ru/subject/51/" Type="http://schemas.openxmlformats.org/officeDocument/2006/relationships/hyperlink" Id="rId45"/>
    <Relationship TargetMode="External" Target="https://resh.edu.ru/subject/51/" Type="http://schemas.openxmlformats.org/officeDocument/2006/relationships/hyperlink" Id="rId46"/>
    <Relationship TargetMode="External" Target="https://resh.edu.ru/subject/51/" Type="http://schemas.openxmlformats.org/officeDocument/2006/relationships/hyperlink" Id="rId47"/>
    <Relationship TargetMode="External" Target="https://resh.edu.ru/subject/51/" Type="http://schemas.openxmlformats.org/officeDocument/2006/relationships/hyperlink" Id="rId48"/>
    <Relationship TargetMode="External" Target="https://resh.edu.ru/subject/51/" Type="http://schemas.openxmlformats.org/officeDocument/2006/relationships/hyperlink" Id="rId49"/>
    <Relationship TargetMode="External" Target="https://resh.edu.ru/subject/51/" Type="http://schemas.openxmlformats.org/officeDocument/2006/relationships/hyperlink" Id="rId50"/>
    <Relationship TargetMode="External" Target="https://resh.edu.ru/subject/51/" Type="http://schemas.openxmlformats.org/officeDocument/2006/relationships/hyperlink" Id="rId51"/>
    <Relationship TargetMode="External" Target="https://resh.edu.ru/subject/51/" Type="http://schemas.openxmlformats.org/officeDocument/2006/relationships/hyperlink" Id="rId52"/>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