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9387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МР "Ботлихский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"Тандовская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А.А. Исаев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М.М. Зиявудинова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Э.А. Исаева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№54-Д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973259)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село Тандо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938764" w:id="5"/>
    <w:p>
      <w:pPr>
        <w:sectPr>
          <w:pgSz w:w="11906" w:h="16383" w:orient="portrait"/>
        </w:sectPr>
      </w:pPr>
    </w:p>
    <w:bookmarkEnd w:id="5"/>
    <w:bookmarkEnd w:id="0"/>
    <w:bookmarkStart w:name="block-693876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6938763" w:id="8"/>
    <w:p>
      <w:pPr>
        <w:sectPr>
          <w:pgSz w:w="11906" w:h="16383" w:orient="portrait"/>
        </w:sectPr>
      </w:pPr>
    </w:p>
    <w:bookmarkEnd w:id="8"/>
    <w:bookmarkEnd w:id="6"/>
    <w:bookmarkStart w:name="block-693875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6938758" w:id="10"/>
    <w:p>
      <w:pPr>
        <w:sectPr>
          <w:pgSz w:w="11906" w:h="16383" w:orient="portrait"/>
        </w:sectPr>
      </w:pPr>
    </w:p>
    <w:bookmarkEnd w:id="10"/>
    <w:bookmarkEnd w:id="9"/>
    <w:bookmarkStart w:name="block-693875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6938759" w:id="13"/>
    <w:p>
      <w:pPr>
        <w:sectPr>
          <w:pgSz w:w="11906" w:h="16383" w:orient="portrait"/>
        </w:sectPr>
      </w:pPr>
    </w:p>
    <w:bookmarkEnd w:id="13"/>
    <w:bookmarkEnd w:id="11"/>
    <w:bookmarkStart w:name="block-693876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38760" w:id="15"/>
    <w:p>
      <w:pPr>
        <w:sectPr>
          <w:pgSz w:w="16383" w:h="11906" w:orient="landscape"/>
        </w:sectPr>
      </w:pPr>
    </w:p>
    <w:bookmarkEnd w:id="15"/>
    <w:bookmarkEnd w:id="14"/>
    <w:bookmarkStart w:name="block-693876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38761" w:id="17"/>
    <w:p>
      <w:pPr>
        <w:sectPr>
          <w:pgSz w:w="16383" w:h="11906" w:orient="landscape"/>
        </w:sectPr>
      </w:pPr>
    </w:p>
    <w:bookmarkEnd w:id="17"/>
    <w:bookmarkEnd w:id="16"/>
    <w:bookmarkStart w:name="block-693876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727f366-4471-4f0c-850e-3319573731e8" w:id="20"/>
      <w:r>
        <w:rPr>
          <w:rFonts w:ascii="Times New Roman" w:hAnsi="Times New Roman"/>
          <w:b w:val="false"/>
          <w:i w:val="false"/>
          <w:color w:val="000000"/>
          <w:sz w:val="28"/>
        </w:rPr>
        <w:t>https://www.yaklass.ru/p/veroyatnost-i-statistika/7-klass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https://catalog.prosv.ru/item/65092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https://urok.1sept.ru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938762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