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0402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МР "Ботлихский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"Тандовская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А.А. Исаев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М.М. Зиявудинова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МКУ "Тандовская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Э.А. Исаева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54-Д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3063836)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с. Тандо</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040209" w:id="5"/>
    <w:p>
      <w:pPr>
        <w:sectPr>
          <w:pgSz w:w="11906" w:h="16383" w:orient="portrait"/>
        </w:sectPr>
      </w:pPr>
    </w:p>
    <w:bookmarkEnd w:id="5"/>
    <w:bookmarkEnd w:id="0"/>
    <w:bookmarkStart w:name="block-230402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3040205" w:id="8"/>
    <w:p>
      <w:pPr>
        <w:sectPr>
          <w:pgSz w:w="11906" w:h="16383" w:orient="portrait"/>
        </w:sectPr>
      </w:pPr>
    </w:p>
    <w:bookmarkEnd w:id="8"/>
    <w:bookmarkEnd w:id="6"/>
    <w:bookmarkStart w:name="block-23040206"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3040206" w:id="11"/>
    <w:p>
      <w:pPr>
        <w:sectPr>
          <w:pgSz w:w="11906" w:h="16383" w:orient="portrait"/>
        </w:sectPr>
      </w:pPr>
    </w:p>
    <w:bookmarkEnd w:id="11"/>
    <w:bookmarkEnd w:id="9"/>
    <w:bookmarkStart w:name="block-23040207"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3040207" w:id="17"/>
    <w:p>
      <w:pPr>
        <w:sectPr>
          <w:pgSz w:w="11906" w:h="16383" w:orient="portrait"/>
        </w:sectPr>
      </w:pPr>
    </w:p>
    <w:bookmarkEnd w:id="17"/>
    <w:bookmarkEnd w:id="12"/>
    <w:bookmarkStart w:name="block-2304020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3040208" w:id="19"/>
    <w:p>
      <w:pPr>
        <w:sectPr>
          <w:pgSz w:w="16383" w:h="11906" w:orient="landscape"/>
        </w:sectPr>
      </w:pPr>
    </w:p>
    <w:bookmarkEnd w:id="19"/>
    <w:bookmarkEnd w:id="18"/>
    <w:bookmarkStart w:name="block-2304021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15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5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https://m.edsoo.ru/ff0c3be8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https://m.edsoo.ru/ff0c3be8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https://m.edsoo.ru/ff0c3be8</w:t>
              </w:r>
            </w:hyperlink>
          </w:p>
        </w:tc>
      </w:tr>
      <w:tr>
        <w:trPr>
          <w:trHeight w:val="11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https://m.edsoo.ru/ff0c570e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https://m.edsoo.ru/ff0c600a</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https://m.edsoo.ru/ff0c64d8</w:t>
              </w:r>
            </w:hyperlink>
          </w:p>
        </w:tc>
      </w:tr>
      <w:tr>
        <w:trPr>
          <w:trHeight w:val="25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https://m.edsoo.ru/ff0c6bcc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https://m.edsoo.ru/ff0c6df2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https://m.edsoo.ru/ff0c7126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https://m.edsoo.ru/ff0c72c0</w:t>
              </w:r>
            </w:hyperlink>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https://m.edsoo.ru/ff0c3be8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https://m.edsoo.ru/ff0c3be8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https://m.edsoo.ru/ff0c3be8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https://m.edsoo.ru/ff0c74f0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https://m.edsoo.ru/ff0c3be8</w:t>
              </w:r>
            </w:hyperlink>
          </w:p>
        </w:tc>
      </w:tr>
      <w:tr>
        <w:trPr>
          <w:trHeight w:val="23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промежуточная аттестация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86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https://m.edsoo.ru/ff0c9ac0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Административная контрольная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4"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https://m.edsoo.ru/ff0c9778</w:t>
              </w:r>
            </w:hyperlink>
          </w:p>
        </w:tc>
      </w:tr>
      <w:tr>
        <w:trPr>
          <w:trHeight w:val="11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https://m.edsoo.ru/ff0c9778</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https://m.edsoo.ru/ff0cb820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https://m.edsoo.ru/ff0cbb86</w:t>
              </w:r>
            </w:hyperlink>
          </w:p>
        </w:tc>
      </w:tr>
      <w:tr>
        <w:trPr>
          <w:trHeight w:val="31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4"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https://m.edsoo.ru/ff0c9778</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https://m.edsoo.ru/ff0cc324</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https://m.edsoo.ru/ff0cca54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https://m.edsoo.ru/ff0c9778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4"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https://m.edsoo.ru/ff0c9778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https://m.edsoo.ru/ff0cd350</w:t>
              </w:r>
            </w:hyperlink>
          </w:p>
        </w:tc>
      </w:tr>
      <w:tr>
        <w:trPr>
          <w:trHeight w:val="16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https://m.edsoo.ru/ff0cd67a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https://m.edsoo.ru/ff0c9778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4"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24"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https://m.edsoo.ru/ff0c9778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https://m.edsoo.ru/ff0c9778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https://m.edsoo.ru/ff0d0afa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https://m.edsoo.ru/ff0d0afa</w:t>
              </w:r>
            </w:hyperlink>
          </w:p>
        </w:tc>
      </w:tr>
      <w:tr>
        <w:trPr>
          <w:trHeight w:val="29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24"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https://m.edsoo.ru/ff0c9778</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24"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https://m.edsoo.ru/ff0c9778</w:t>
              </w:r>
            </w:hyperlink>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Административная контрольная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https://m.edsoo.ru/ff0c9778</w:t>
              </w:r>
            </w:hyperlink>
          </w:p>
        </w:tc>
      </w:tr>
      <w:tr>
        <w:trPr>
          <w:trHeight w:val="28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24"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https://m.edsoo.ru/ff0c9778</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https://m.edsoo.ru/ff0c9778</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24"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https://m.edsoo.ru/ff0c9778</w:t>
              </w:r>
            </w:hyperlink>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24"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https://m.edsoo.ru/ff0c9778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4"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https://m.edsoo.ru/ff0c9778</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24"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https://m.edsoo.ru/ff0c9778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промежуточная аттестация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24"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https://m.edsoo.ru/ff0c9778</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4"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https://m.edsoo.ru/ff0c9778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24"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https://m.edsoo.ru/ff0c9778</w:t>
              </w:r>
            </w:hyperlink>
          </w:p>
        </w:tc>
      </w:tr>
      <w:tr>
        <w:trPr>
          <w:trHeight w:val="13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https://m.edsoo.ru/ff0c9778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040210" w:id="21"/>
    <w:p>
      <w:pPr>
        <w:sectPr>
          <w:pgSz w:w="16383" w:h="11906" w:orient="landscape"/>
        </w:sectPr>
      </w:pPr>
    </w:p>
    <w:bookmarkEnd w:id="21"/>
    <w:bookmarkEnd w:id="20"/>
    <w:bookmarkStart w:name="block-2304021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10 класс/ Мякишев Г.Я., Буховцев Б.Б., Сотский Н.Н.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5"/>
      <w:r>
        <w:rPr>
          <w:rFonts w:ascii="Times New Roman" w:hAnsi="Times New Roman"/>
          <w:b w:val="false"/>
          <w:i w:val="false"/>
          <w:color w:val="000000"/>
          <w:sz w:val="28"/>
        </w:rPr>
        <w:t>Физика : 10—11 кл. : поуроч. планирование: пособие</w:t>
      </w:r>
      <w:bookmarkEnd w:id="25"/>
      <w:r>
        <w:rPr>
          <w:sz w:val="28"/>
        </w:rPr>
        <w:br/>
      </w:r>
      <w:bookmarkStart w:name="00a32ca0-efae-40a0-8719-4e0733f90a15" w:id="26"/>
      <w:r>
        <w:rPr>
          <w:rFonts w:ascii="Times New Roman" w:hAnsi="Times New Roman"/>
          <w:b w:val="false"/>
          <w:i w:val="false"/>
          <w:color w:val="000000"/>
          <w:sz w:val="28"/>
        </w:rPr>
        <w:t xml:space="preserve"> —М. : Просвещение, 2013. — 128 с.</w:t>
      </w:r>
      <w:bookmarkEnd w:id="26"/>
      <w:r>
        <w:rPr>
          <w:sz w:val="28"/>
        </w:rPr>
        <w:br/>
      </w:r>
      <w:bookmarkStart w:name="00a32ca0-efae-40a0-8719-4e0733f90a15" w:id="27"/>
      <w:r>
        <w:rPr>
          <w:rFonts w:ascii="Times New Roman" w:hAnsi="Times New Roman"/>
          <w:b w:val="false"/>
          <w:i w:val="false"/>
          <w:color w:val="000000"/>
          <w:sz w:val="28"/>
        </w:rPr>
        <w:t xml:space="preserve"> для учителей общеобразоват. организаций/ В. Ф. Шилов.</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8"/>
      <w:r>
        <w:rPr>
          <w:rFonts w:ascii="Times New Roman" w:hAnsi="Times New Roman"/>
          <w:b w:val="false"/>
          <w:i w:val="false"/>
          <w:color w:val="000000"/>
          <w:sz w:val="28"/>
        </w:rPr>
        <w:t>https://rosuchebnik.ru/material/fizika-10-klass-metodicheskoe-posobie-k-uchebniku-myakisheva-sinyakova/?</w:t>
      </w:r>
      <w:bookmarkEnd w:id="28"/>
      <w:r>
        <w:rPr>
          <w:sz w:val="28"/>
        </w:rPr>
        <w:br/>
      </w:r>
      <w:bookmarkStart w:name="77f6c9bd-a056-4755-96aa-6aba8e5a5d8a" w:id="29"/>
      <w:r>
        <w:rPr>
          <w:rFonts w:ascii="Times New Roman" w:hAnsi="Times New Roman"/>
          <w:b w:val="false"/>
          <w:i w:val="false"/>
          <w:color w:val="000000"/>
          <w:sz w:val="28"/>
        </w:rPr>
        <w:t xml:space="preserve"> https://resh.edu.ru/subject/28/10/utm_source=yandex.ru utm_medium=organic utm_campaign=yandex.ru utm_referrer=yandex.ru</w:t>
      </w:r>
      <w:bookmarkEnd w:id="29"/>
      <w:r>
        <w:rPr>
          <w:sz w:val="28"/>
        </w:rPr>
        <w:br/>
      </w:r>
      <w:bookmarkStart w:name="77f6c9bd-a056-4755-96aa-6aba8e5a5d8a" w:id="30"/>
      <w:r>
        <w:rPr>
          <w:rFonts w:ascii="Times New Roman" w:hAnsi="Times New Roman"/>
          <w:b w:val="false"/>
          <w:i w:val="false"/>
          <w:color w:val="000000"/>
          <w:sz w:val="28"/>
        </w:rPr>
        <w:t xml:space="preserve"> https://rosuchebnik.ru/material/fizika-10-klass-metodicheskoe-posobie-petrova/</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040211" w:id="31"/>
    <w:p>
      <w:pPr>
        <w:sectPr>
          <w:pgSz w:w="11906" w:h="16383" w:orient="portrait"/>
        </w:sectPr>
      </w:pPr>
    </w:p>
    <w:bookmarkEnd w:id="31"/>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3be8" Type="http://schemas.openxmlformats.org/officeDocument/2006/relationships/hyperlink" Id="rId41"/>
    <Relationship TargetMode="External" Target="https://m.edsoo.ru/ff0c4b74" Type="http://schemas.openxmlformats.org/officeDocument/2006/relationships/hyperlink" Id="rId42"/>
    <Relationship TargetMode="External" Target="https://m.edsoo.ru/ff0c4dc2" Type="http://schemas.openxmlformats.org/officeDocument/2006/relationships/hyperlink" Id="rId43"/>
    <Relationship TargetMode="External" Target="https://m.edsoo.ru/ff0c3be8" Type="http://schemas.openxmlformats.org/officeDocument/2006/relationships/hyperlink" Id="rId44"/>
    <Relationship TargetMode="External" Target="https://m.edsoo.ru/ff0c3be8" Type="http://schemas.openxmlformats.org/officeDocument/2006/relationships/hyperlink" Id="rId45"/>
    <Relationship TargetMode="External" Target="https://m.edsoo.ru/ff0c3be8" Type="http://schemas.openxmlformats.org/officeDocument/2006/relationships/hyperlink" Id="rId46"/>
    <Relationship TargetMode="External" Target="https://m.edsoo.ru/ff0c4fde" Type="http://schemas.openxmlformats.org/officeDocument/2006/relationships/hyperlink" Id="rId47"/>
    <Relationship TargetMode="External" Target="https://m.edsoo.ru/ff0c511e" Type="http://schemas.openxmlformats.org/officeDocument/2006/relationships/hyperlink" Id="rId48"/>
    <Relationship TargetMode="External" Target="https://m.edsoo.ru/ff0c3be8" Type="http://schemas.openxmlformats.org/officeDocument/2006/relationships/hyperlink" Id="rId49"/>
    <Relationship TargetMode="External" Target="https://m.edsoo.ru/ff0c3be8" Type="http://schemas.openxmlformats.org/officeDocument/2006/relationships/hyperlink" Id="rId50"/>
    <Relationship TargetMode="External" Target="https://m.edsoo.ru/ff0c570e" Type="http://schemas.openxmlformats.org/officeDocument/2006/relationships/hyperlink" Id="rId51"/>
    <Relationship TargetMode="External" Target="https://m.edsoo.ru/ff0c5952" Type="http://schemas.openxmlformats.org/officeDocument/2006/relationships/hyperlink" Id="rId52"/>
    <Relationship TargetMode="External" Target="https://m.edsoo.ru/ff0c5c36" Type="http://schemas.openxmlformats.org/officeDocument/2006/relationships/hyperlink" Id="rId53"/>
    <Relationship TargetMode="External" Target="https://m.edsoo.ru/ff0c5c36" Type="http://schemas.openxmlformats.org/officeDocument/2006/relationships/hyperlink" Id="rId54"/>
    <Relationship TargetMode="External" Target="https://m.edsoo.ru/ff0c5efc" Type="http://schemas.openxmlformats.org/officeDocument/2006/relationships/hyperlink" Id="rId55"/>
    <Relationship TargetMode="External" Target="https://m.edsoo.ru/ff0c6230" Type="http://schemas.openxmlformats.org/officeDocument/2006/relationships/hyperlink" Id="rId56"/>
    <Relationship TargetMode="External" Target="https://m.edsoo.ru/ff0c600a" Type="http://schemas.openxmlformats.org/officeDocument/2006/relationships/hyperlink" Id="rId57"/>
    <Relationship TargetMode="External" Target="https://m.edsoo.ru/ff0c3be8" Type="http://schemas.openxmlformats.org/officeDocument/2006/relationships/hyperlink" Id="rId58"/>
    <Relationship TargetMode="External" Target="https://m.edsoo.ru/ff0c3be8" Type="http://schemas.openxmlformats.org/officeDocument/2006/relationships/hyperlink" Id="rId59"/>
    <Relationship TargetMode="External" Target="https://m.edsoo.ru/ff0c6938" Type="http://schemas.openxmlformats.org/officeDocument/2006/relationships/hyperlink" Id="rId60"/>
    <Relationship TargetMode="External" Target="https://m.edsoo.ru/ff0c6a50" Type="http://schemas.openxmlformats.org/officeDocument/2006/relationships/hyperlink" Id="rId61"/>
    <Relationship TargetMode="External" Target="https://m.edsoo.ru/ff0c63b6" Type="http://schemas.openxmlformats.org/officeDocument/2006/relationships/hyperlink" Id="rId62"/>
    <Relationship TargetMode="External" Target="https://m.edsoo.ru/ff0c64d8" Type="http://schemas.openxmlformats.org/officeDocument/2006/relationships/hyperlink" Id="rId63"/>
    <Relationship TargetMode="External" Target="https://m.edsoo.ru/ff0c65f0" Type="http://schemas.openxmlformats.org/officeDocument/2006/relationships/hyperlink" Id="rId64"/>
    <Relationship TargetMode="External" Target="https://m.edsoo.ru/ff0c6708" Type="http://schemas.openxmlformats.org/officeDocument/2006/relationships/hyperlink" Id="rId65"/>
    <Relationship TargetMode="External" Target="https://m.edsoo.ru/ff0c6820" Type="http://schemas.openxmlformats.org/officeDocument/2006/relationships/hyperlink" Id="rId66"/>
    <Relationship TargetMode="External" Target="https://m.edsoo.ru/ff0c6bcc" Type="http://schemas.openxmlformats.org/officeDocument/2006/relationships/hyperlink" Id="rId67"/>
    <Relationship TargetMode="External" Target="https://m.edsoo.ru/ff0c6bcc" Type="http://schemas.openxmlformats.org/officeDocument/2006/relationships/hyperlink" Id="rId68"/>
    <Relationship TargetMode="External" Target="https://m.edsoo.ru/ff0c6ce4" Type="http://schemas.openxmlformats.org/officeDocument/2006/relationships/hyperlink" Id="rId69"/>
    <Relationship TargetMode="External" Target="https://m.edsoo.ru/ff0c6df2" Type="http://schemas.openxmlformats.org/officeDocument/2006/relationships/hyperlink" Id="rId70"/>
    <Relationship TargetMode="External" Target="https://m.edsoo.ru/ff0c6f00" Type="http://schemas.openxmlformats.org/officeDocument/2006/relationships/hyperlink" Id="rId71"/>
    <Relationship TargetMode="External" Target="https://m.edsoo.ru/ff0c7018" Type="http://schemas.openxmlformats.org/officeDocument/2006/relationships/hyperlink" Id="rId72"/>
    <Relationship TargetMode="External" Target="https://m.edsoo.ru/ff0c7126" Type="http://schemas.openxmlformats.org/officeDocument/2006/relationships/hyperlink" Id="rId73"/>
    <Relationship TargetMode="External" Target="https://m.edsoo.ru/ff0c72c0" Type="http://schemas.openxmlformats.org/officeDocument/2006/relationships/hyperlink" Id="rId74"/>
    <Relationship TargetMode="External" Target="https://m.edsoo.ru/ff0c3be8" Type="http://schemas.openxmlformats.org/officeDocument/2006/relationships/hyperlink" Id="rId75"/>
    <Relationship TargetMode="External" Target="https://m.edsoo.ru/ff0c3be8" Type="http://schemas.openxmlformats.org/officeDocument/2006/relationships/hyperlink" Id="rId76"/>
    <Relationship TargetMode="External" Target="https://m.edsoo.ru/ff0c3be8" Type="http://schemas.openxmlformats.org/officeDocument/2006/relationships/hyperlink" Id="rId77"/>
    <Relationship TargetMode="External" Target="https://m.edsoo.ru/ff0c74f0" Type="http://schemas.openxmlformats.org/officeDocument/2006/relationships/hyperlink" Id="rId78"/>
    <Relationship TargetMode="External" Target="https://m.edsoo.ru/ff0c7838" Type="http://schemas.openxmlformats.org/officeDocument/2006/relationships/hyperlink" Id="rId79"/>
    <Relationship TargetMode="External" Target="https://m.edsoo.ru/ff0c7ae0" Type="http://schemas.openxmlformats.org/officeDocument/2006/relationships/hyperlink" Id="rId80"/>
    <Relationship TargetMode="External" Target="https://m.edsoo.ru/ff0c3be8" Type="http://schemas.openxmlformats.org/officeDocument/2006/relationships/hyperlink" Id="rId81"/>
    <Relationship TargetMode="External" Target="https://m.edsoo.ru/ff0c3be8" Type="http://schemas.openxmlformats.org/officeDocument/2006/relationships/hyperlink" Id="rId82"/>
    <Relationship TargetMode="External" Target="https://m.edsoo.ru/ff0c84ae" Type="http://schemas.openxmlformats.org/officeDocument/2006/relationships/hyperlink" Id="rId83"/>
    <Relationship TargetMode="External" Target="https://m.edsoo.ru/ff0c82ba" Type="http://schemas.openxmlformats.org/officeDocument/2006/relationships/hyperlink" Id="rId84"/>
    <Relationship TargetMode="External" Target="https://m.edsoo.ru/ff0c84ae" Type="http://schemas.openxmlformats.org/officeDocument/2006/relationships/hyperlink" Id="rId85"/>
    <Relationship TargetMode="External" Target="https://m.edsoo.ru/ff0c86fc" Type="http://schemas.openxmlformats.org/officeDocument/2006/relationships/hyperlink" Id="rId86"/>
    <Relationship TargetMode="External" Target="https://m.edsoo.ru/ff0c88be" Type="http://schemas.openxmlformats.org/officeDocument/2006/relationships/hyperlink" Id="rId87"/>
    <Relationship TargetMode="External" Target="https://m.edsoo.ru/ff0c8a8a" Type="http://schemas.openxmlformats.org/officeDocument/2006/relationships/hyperlink" Id="rId88"/>
    <Relationship TargetMode="External" Target="https://m.edsoo.ru/ff0c8c56" Type="http://schemas.openxmlformats.org/officeDocument/2006/relationships/hyperlink" Id="rId89"/>
    <Relationship TargetMode="External" Target="https://m.edsoo.ru/ff0c8f6c" Type="http://schemas.openxmlformats.org/officeDocument/2006/relationships/hyperlink" Id="rId90"/>
    <Relationship TargetMode="External" Target="https://m.edsoo.ru/ff0c9778" Type="http://schemas.openxmlformats.org/officeDocument/2006/relationships/hyperlink" Id="rId91"/>
    <Relationship TargetMode="External" Target="https://m.edsoo.ru/ff0c98fe" Type="http://schemas.openxmlformats.org/officeDocument/2006/relationships/hyperlink" Id="rId92"/>
    <Relationship TargetMode="External" Target="https://m.edsoo.ru/ff0c98fe" Type="http://schemas.openxmlformats.org/officeDocument/2006/relationships/hyperlink" Id="rId93"/>
    <Relationship TargetMode="External" Target="https://m.edsoo.ru/ff0c9ac0" Type="http://schemas.openxmlformats.org/officeDocument/2006/relationships/hyperlink" Id="rId94"/>
    <Relationship TargetMode="External" Target="https://m.edsoo.ru/ff0c9df4" Type="http://schemas.openxmlformats.org/officeDocument/2006/relationships/hyperlink" Id="rId95"/>
    <Relationship TargetMode="External" Target="https://m.edsoo.ru/ff0c9778" Type="http://schemas.openxmlformats.org/officeDocument/2006/relationships/hyperlink" Id="rId96"/>
    <Relationship TargetMode="External" Target="https://m.edsoo.ru/ff0ca150" Type="http://schemas.openxmlformats.org/officeDocument/2006/relationships/hyperlink" Id="rId97"/>
    <Relationship TargetMode="External" Target="https://m.edsoo.ru/ff0ca600" Type="http://schemas.openxmlformats.org/officeDocument/2006/relationships/hyperlink" Id="rId98"/>
    <Relationship TargetMode="External" Target="https://m.edsoo.ru/ff0c9778" Type="http://schemas.openxmlformats.org/officeDocument/2006/relationships/hyperlink" Id="rId99"/>
    <Relationship TargetMode="External" Target="https://m.edsoo.ru/ff0cab82" Type="http://schemas.openxmlformats.org/officeDocument/2006/relationships/hyperlink" Id="rId100"/>
    <Relationship TargetMode="External" Target="https://m.edsoo.ru/ff0cad58" Type="http://schemas.openxmlformats.org/officeDocument/2006/relationships/hyperlink" Id="rId101"/>
    <Relationship TargetMode="External" Target="https://m.edsoo.ru/ff0caf06" Type="http://schemas.openxmlformats.org/officeDocument/2006/relationships/hyperlink" Id="rId102"/>
    <Relationship TargetMode="External" Target="https://m.edsoo.ru/ff0c9778" Type="http://schemas.openxmlformats.org/officeDocument/2006/relationships/hyperlink" Id="rId103"/>
    <Relationship TargetMode="External" Target="https://m.edsoo.ru/ff0cb820" Type="http://schemas.openxmlformats.org/officeDocument/2006/relationships/hyperlink" Id="rId104"/>
    <Relationship TargetMode="External" Target="https://m.edsoo.ru/ff0cb9c4" Type="http://schemas.openxmlformats.org/officeDocument/2006/relationships/hyperlink" Id="rId105"/>
    <Relationship TargetMode="External" Target="https://m.edsoo.ru/ff0cbb86" Type="http://schemas.openxmlformats.org/officeDocument/2006/relationships/hyperlink" Id="rId106"/>
    <Relationship TargetMode="External" Target="https://m.edsoo.ru/ff0cbd34" Type="http://schemas.openxmlformats.org/officeDocument/2006/relationships/hyperlink" Id="rId107"/>
    <Relationship TargetMode="External" Target="https://m.edsoo.ru/ff0c9778" Type="http://schemas.openxmlformats.org/officeDocument/2006/relationships/hyperlink" Id="rId108"/>
    <Relationship TargetMode="External" Target="https://m.edsoo.ru/ff0cc324" Type="http://schemas.openxmlformats.org/officeDocument/2006/relationships/hyperlink" Id="rId109"/>
    <Relationship TargetMode="External" Target="https://m.edsoo.ru/ff0cca54" Type="http://schemas.openxmlformats.org/officeDocument/2006/relationships/hyperlink" Id="rId110"/>
    <Relationship TargetMode="External" Target="https://m.edsoo.ru/ff0c9778" Type="http://schemas.openxmlformats.org/officeDocument/2006/relationships/hyperlink" Id="rId111"/>
    <Relationship TargetMode="External" Target="https://m.edsoo.ru/ff0ccc0c" Type="http://schemas.openxmlformats.org/officeDocument/2006/relationships/hyperlink" Id="rId112"/>
    <Relationship TargetMode="External" Target="https://m.edsoo.ru/ff0ccfe0" Type="http://schemas.openxmlformats.org/officeDocument/2006/relationships/hyperlink" Id="rId113"/>
    <Relationship TargetMode="External" Target="https://m.edsoo.ru/ff0c9778" Type="http://schemas.openxmlformats.org/officeDocument/2006/relationships/hyperlink" Id="rId114"/>
    <Relationship TargetMode="External" Target="https://m.edsoo.ru/ff0cc6f8" Type="http://schemas.openxmlformats.org/officeDocument/2006/relationships/hyperlink" Id="rId115"/>
    <Relationship TargetMode="External" Target="https://m.edsoo.ru/ff0cd350" Type="http://schemas.openxmlformats.org/officeDocument/2006/relationships/hyperlink" Id="rId116"/>
    <Relationship TargetMode="External" Target="https://m.edsoo.ru/ff0cd4e0" Type="http://schemas.openxmlformats.org/officeDocument/2006/relationships/hyperlink" Id="rId117"/>
    <Relationship TargetMode="External" Target="https://m.edsoo.ru/ff0cd7f6" Type="http://schemas.openxmlformats.org/officeDocument/2006/relationships/hyperlink" Id="rId118"/>
    <Relationship TargetMode="External" Target="https://m.edsoo.ru/ff0cd67a" Type="http://schemas.openxmlformats.org/officeDocument/2006/relationships/hyperlink" Id="rId119"/>
    <Relationship TargetMode="External" Target="https://m.edsoo.ru/ff0cdd1e" Type="http://schemas.openxmlformats.org/officeDocument/2006/relationships/hyperlink" Id="rId120"/>
    <Relationship TargetMode="External" Target="https://m.edsoo.ru/ff0c9778" Type="http://schemas.openxmlformats.org/officeDocument/2006/relationships/hyperlink" Id="rId121"/>
    <Relationship TargetMode="External" Target="https://m.edsoo.ru/ff0c9778" Type="http://schemas.openxmlformats.org/officeDocument/2006/relationships/hyperlink" Id="rId122"/>
    <Relationship TargetMode="External" Target="https://m.edsoo.ru/ff0ced22" Type="http://schemas.openxmlformats.org/officeDocument/2006/relationships/hyperlink" Id="rId123"/>
    <Relationship TargetMode="External" Target="https://m.edsoo.ru/ff0cf02e" Type="http://schemas.openxmlformats.org/officeDocument/2006/relationships/hyperlink" Id="rId124"/>
    <Relationship TargetMode="External" Target="https://m.edsoo.ru/ff0c9778" Type="http://schemas.openxmlformats.org/officeDocument/2006/relationships/hyperlink" Id="rId125"/>
    <Relationship TargetMode="External" Target="https://m.edsoo.ru/ff0cf862" Type="http://schemas.openxmlformats.org/officeDocument/2006/relationships/hyperlink" Id="rId126"/>
    <Relationship TargetMode="External" Target="https://m.edsoo.ru/ff0cfa42" Type="http://schemas.openxmlformats.org/officeDocument/2006/relationships/hyperlink" Id="rId127"/>
    <Relationship TargetMode="External" Target="https://m.edsoo.ru/ff0cfc68" Type="http://schemas.openxmlformats.org/officeDocument/2006/relationships/hyperlink" Id="rId128"/>
    <Relationship TargetMode="External" Target="https://m.edsoo.ru/ff0cf6f0" Type="http://schemas.openxmlformats.org/officeDocument/2006/relationships/hyperlink" Id="rId129"/>
    <Relationship TargetMode="External" Target="https://m.edsoo.ru/ff0cfe16" Type="http://schemas.openxmlformats.org/officeDocument/2006/relationships/hyperlink" Id="rId130"/>
    <Relationship TargetMode="External" Target="https://m.edsoo.ru/ff0cffc4" Type="http://schemas.openxmlformats.org/officeDocument/2006/relationships/hyperlink" Id="rId131"/>
    <Relationship TargetMode="External" Target="https://m.edsoo.ru/ff0d015e" Type="http://schemas.openxmlformats.org/officeDocument/2006/relationships/hyperlink" Id="rId132"/>
    <Relationship TargetMode="External" Target="https://m.edsoo.ru/ff0d04a6" Type="http://schemas.openxmlformats.org/officeDocument/2006/relationships/hyperlink" Id="rId133"/>
    <Relationship TargetMode="External" Target="https://m.edsoo.ru/ff0c9778" Type="http://schemas.openxmlformats.org/officeDocument/2006/relationships/hyperlink" Id="rId134"/>
    <Relationship TargetMode="External" Target="https://m.edsoo.ru/ff0d0302" Type="http://schemas.openxmlformats.org/officeDocument/2006/relationships/hyperlink" Id="rId135"/>
    <Relationship TargetMode="External" Target="https://m.edsoo.ru/ff0d091a" Type="http://schemas.openxmlformats.org/officeDocument/2006/relationships/hyperlink" Id="rId136"/>
    <Relationship TargetMode="External" Target="https://m.edsoo.ru/ff0d0afa" Type="http://schemas.openxmlformats.org/officeDocument/2006/relationships/hyperlink" Id="rId137"/>
    <Relationship TargetMode="External" Target="https://m.edsoo.ru/ff0d0afa" Type="http://schemas.openxmlformats.org/officeDocument/2006/relationships/hyperlink" Id="rId138"/>
    <Relationship TargetMode="External" Target="https://m.edsoo.ru/ff0d0ca8" Type="http://schemas.openxmlformats.org/officeDocument/2006/relationships/hyperlink" Id="rId139"/>
    <Relationship TargetMode="External" Target="https://m.edsoo.ru/ff0d0fd2" Type="http://schemas.openxmlformats.org/officeDocument/2006/relationships/hyperlink" Id="rId140"/>
    <Relationship TargetMode="External" Target="https://m.edsoo.ru/ff0c9778" Type="http://schemas.openxmlformats.org/officeDocument/2006/relationships/hyperlink" Id="rId141"/>
    <Relationship TargetMode="External" Target="https://m.edsoo.ru/ff0d1162" Type="http://schemas.openxmlformats.org/officeDocument/2006/relationships/hyperlink" Id="rId142"/>
    <Relationship TargetMode="External" Target="https://m.edsoo.ru/ff0d1356" Type="http://schemas.openxmlformats.org/officeDocument/2006/relationships/hyperlink" Id="rId143"/>
    <Relationship TargetMode="External" Target="https://m.edsoo.ru/ff0d0e38" Type="http://schemas.openxmlformats.org/officeDocument/2006/relationships/hyperlink" Id="rId144"/>
    <Relationship TargetMode="External" Target="https://m.edsoo.ru/ff0c9778" Type="http://schemas.openxmlformats.org/officeDocument/2006/relationships/hyperlink" Id="rId145"/>
    <Relationship TargetMode="External" Target="https://m.edsoo.ru/ff0c9778" Type="http://schemas.openxmlformats.org/officeDocument/2006/relationships/hyperlink" Id="rId146"/>
    <Relationship TargetMode="External" Target="https://m.edsoo.ru/ff0c9778" Type="http://schemas.openxmlformats.org/officeDocument/2006/relationships/hyperlink" Id="rId147"/>
    <Relationship TargetMode="External" Target="https://m.edsoo.ru/ff0c9778" Type="http://schemas.openxmlformats.org/officeDocument/2006/relationships/hyperlink" Id="rId148"/>
    <Relationship TargetMode="External" Target="https://m.edsoo.ru/ff0c9778" Type="http://schemas.openxmlformats.org/officeDocument/2006/relationships/hyperlink" Id="rId149"/>
    <Relationship TargetMode="External" Target="https://m.edsoo.ru/ff0c9778" Type="http://schemas.openxmlformats.org/officeDocument/2006/relationships/hyperlink" Id="rId150"/>
    <Relationship TargetMode="External" Target="https://m.edsoo.ru/ff0c9778" Type="http://schemas.openxmlformats.org/officeDocument/2006/relationships/hyperlink" Id="rId151"/>
    <Relationship TargetMode="External" Target="https://m.edsoo.ru/ff0c9778" Type="http://schemas.openxmlformats.org/officeDocument/2006/relationships/hyperlink" Id="rId152"/>
    <Relationship TargetMode="External" Target="https://m.edsoo.ru/ff0c9778" Type="http://schemas.openxmlformats.org/officeDocument/2006/relationships/hyperlink" Id="rId153"/>
    <Relationship TargetMode="External" Target="https://m.edsoo.ru/ff0c9778" Type="http://schemas.openxmlformats.org/officeDocument/2006/relationships/hyperlink" Id="rId154"/>
    <Relationship TargetMode="External" Target="https://m.edsoo.ru/ff0c9778" Type="http://schemas.openxmlformats.org/officeDocument/2006/relationships/hyperlink" Id="rId155"/>
    <Relationship TargetMode="External" Target="https://m.edsoo.ru/ff0c9778" Type="http://schemas.openxmlformats.org/officeDocument/2006/relationships/hyperlink" Id="rId156"/>
    <Relationship TargetMode="External" Target="https://m.edsoo.ru/ff0c9778" Type="http://schemas.openxmlformats.org/officeDocument/2006/relationships/hyperlink" Id="rId157"/>
    <Relationship TargetMode="External" Target="https://m.edsoo.ru/ff0d178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