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306240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962996-9eae-4b29-807c-6d440604dec5"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244f056-0231-4322-a014-8dcea54eab13" w:id="2"/>
      <w:r>
        <w:rPr>
          <w:rFonts w:ascii="Times New Roman" w:hAnsi="Times New Roman"/>
          <w:b/>
          <w:i w:val="false"/>
          <w:color w:val="000000"/>
          <w:sz w:val="28"/>
        </w:rPr>
        <w:t>МР "Ботлихский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"Тандовская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А.А. Исаев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М.М. Зиявудинова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МКУ "Тандовская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Э.А. Исаева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54-Д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3066713)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a5bb89e-7d9f-4fc4-a1ba-c6bd09c19ff7" w:id="3"/>
      <w:r>
        <w:rPr>
          <w:rFonts w:ascii="Times New Roman" w:hAnsi="Times New Roman"/>
          <w:b/>
          <w:i w:val="false"/>
          <w:color w:val="000000"/>
          <w:sz w:val="28"/>
        </w:rPr>
        <w:t>Тандо</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3062409" w:id="5"/>
    <w:p>
      <w:pPr>
        <w:sectPr>
          <w:pgSz w:w="11906" w:h="16383" w:orient="portrait"/>
        </w:sectPr>
      </w:pPr>
    </w:p>
    <w:bookmarkEnd w:id="5"/>
    <w:bookmarkEnd w:id="0"/>
    <w:bookmarkStart w:name="block-2306241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r>
        <w:rPr>
          <w:rFonts w:ascii="Times New Roman" w:hAnsi="Times New Roman"/>
          <w:b w:val="false"/>
          <w:i w:val="false"/>
          <w:color w:val="000000"/>
          <w:sz w:val="28"/>
        </w:rPr>
        <w:t>‌</w:t>
      </w: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23062410" w:id="8"/>
    <w:p>
      <w:pPr>
        <w:sectPr>
          <w:pgSz w:w="11906" w:h="16383" w:orient="portrait"/>
        </w:sectPr>
      </w:pPr>
    </w:p>
    <w:bookmarkEnd w:id="8"/>
    <w:bookmarkEnd w:id="6"/>
    <w:bookmarkStart w:name="block-23062407"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23062407" w:id="10"/>
    <w:p>
      <w:pPr>
        <w:sectPr>
          <w:pgSz w:w="11906" w:h="16383" w:orient="portrait"/>
        </w:sectPr>
      </w:pPr>
    </w:p>
    <w:bookmarkEnd w:id="10"/>
    <w:bookmarkEnd w:id="9"/>
    <w:bookmarkStart w:name="block-23062408"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23062408" w:id="13"/>
    <w:p>
      <w:pPr>
        <w:sectPr>
          <w:pgSz w:w="11906" w:h="16383" w:orient="portrait"/>
        </w:sectPr>
      </w:pPr>
    </w:p>
    <w:bookmarkEnd w:id="13"/>
    <w:bookmarkEnd w:id="11"/>
    <w:bookmarkStart w:name="block-23062411"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734" w:type="dxa"/>
            <w:tcBorders/>
            <w:tcMar>
              <w:top w:w="50" w:type="dxa"/>
              <w:left w:w="100" w:type="dxa"/>
            </w:tcMar>
            <w:vAlign w:val="center"/>
          </w:tcPr>
          <w:p>
            <w:pPr>
              <w:jc w:val="left"/>
            </w:pPr>
          </w:p>
        </w:tc>
      </w:tr>
    </w:tbl>
    <w:p>
      <w:pPr>
        <w:sectPr>
          <w:pgSz w:w="16383" w:h="11906" w:orient="landscape"/>
        </w:sectPr>
      </w:pPr>
    </w:p>
    <w:bookmarkStart w:name="block-23062411" w:id="15"/>
    <w:p>
      <w:pPr>
        <w:sectPr>
          <w:pgSz w:w="16383" w:h="11906" w:orient="landscape"/>
        </w:sectPr>
      </w:pPr>
    </w:p>
    <w:bookmarkEnd w:id="15"/>
    <w:bookmarkEnd w:id="14"/>
    <w:bookmarkStart w:name="block-23062412"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Административная контрольная работа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114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12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02.12.2023 </w:t>
            </w:r>
          </w:p>
        </w:tc>
        <w:tc>
          <w:tcPr>
            <w:tcW w:w="1935" w:type="dxa"/>
            <w:tcBorders/>
            <w:tcMar>
              <w:top w:w="50" w:type="dxa"/>
              <w:left w:w="100" w:type="dxa"/>
            </w:tcMar>
            <w:vAlign w:val="center"/>
          </w:tcPr>
          <w:p>
            <w:pPr>
              <w:spacing w:before="0" w:after="0"/>
              <w:ind w:left="135"/>
              <w:jc w:val="left"/>
            </w:pP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35" w:type="dxa"/>
            <w:tcBorders/>
            <w:tcMar>
              <w:top w:w="50" w:type="dxa"/>
              <w:left w:w="100" w:type="dxa"/>
            </w:tcMar>
            <w:vAlign w:val="center"/>
          </w:tcPr>
          <w:p>
            <w:pPr>
              <w:spacing w:before="0" w:after="0"/>
              <w:ind w:left="135"/>
              <w:jc w:val="left"/>
            </w:pPr>
            <w:hyperlink r:id="rId84">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Административная контрольная работа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20.01.2024 </w:t>
            </w:r>
          </w:p>
        </w:tc>
        <w:tc>
          <w:tcPr>
            <w:tcW w:w="1935" w:type="dxa"/>
            <w:tcBorders/>
            <w:tcMar>
              <w:top w:w="50" w:type="dxa"/>
              <w:left w:w="100" w:type="dxa"/>
            </w:tcMar>
            <w:vAlign w:val="center"/>
          </w:tcPr>
          <w:p>
            <w:pPr>
              <w:spacing w:before="0" w:after="0"/>
              <w:ind w:left="135"/>
              <w:jc w:val="left"/>
            </w:pPr>
            <w:hyperlink r:id="rId94">
              <w:r>
                <w:rPr>
                  <w:rFonts w:ascii="Times New Roman" w:hAnsi="Times New Roman"/>
                  <w:b w:val="false"/>
                  <w:i w:val="false"/>
                  <w:color w:val="0000ff"/>
                  <w:sz w:val="22"/>
                  <w:u w:val="single"/>
                </w:rPr>
                <w:t>https://m.edsoo.ru/8867445a</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35" w:type="dxa"/>
            <w:tcBorders/>
            <w:tcMar>
              <w:top w:w="50" w:type="dxa"/>
              <w:left w:w="100" w:type="dxa"/>
            </w:tcMar>
            <w:vAlign w:val="center"/>
          </w:tcPr>
          <w:p>
            <w:pPr>
              <w:spacing w:before="0" w:after="0"/>
              <w:ind w:left="135"/>
              <w:jc w:val="left"/>
            </w:pPr>
            <w:hyperlink r:id="rId95">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https://m.edsoo.ru/8867579c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https://m.edsoo.ru/88675918</w:t>
              </w:r>
            </w:hyperlink>
          </w:p>
        </w:tc>
      </w:tr>
      <w:tr>
        <w:trPr>
          <w:trHeight w:val="9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35" w:type="dxa"/>
            <w:tcBorders/>
            <w:tcMar>
              <w:top w:w="50" w:type="dxa"/>
              <w:left w:w="100" w:type="dxa"/>
            </w:tcMar>
            <w:vAlign w:val="center"/>
          </w:tcPr>
          <w:p>
            <w:pPr>
              <w:spacing w:before="0" w:after="0"/>
              <w:ind w:left="135"/>
              <w:jc w:val="left"/>
            </w:pPr>
            <w:hyperlink r:id="rId103">
              <w:r>
                <w:rPr>
                  <w:rFonts w:ascii="Times New Roman" w:hAnsi="Times New Roman"/>
                  <w:b w:val="false"/>
                  <w:i w:val="false"/>
                  <w:color w:val="0000ff"/>
                  <w:sz w:val="22"/>
                  <w:u w:val="single"/>
                </w:rPr>
                <w:t>https://m.edsoo.ru/8867445a</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24.02.2024 </w:t>
            </w:r>
          </w:p>
        </w:tc>
        <w:tc>
          <w:tcPr>
            <w:tcW w:w="1935" w:type="dxa"/>
            <w:tcBorders/>
            <w:tcMar>
              <w:top w:w="50" w:type="dxa"/>
              <w:left w:w="100" w:type="dxa"/>
            </w:tcMar>
            <w:vAlign w:val="center"/>
          </w:tcPr>
          <w:p>
            <w:pPr>
              <w:spacing w:before="0" w:after="0"/>
              <w:ind w:left="135"/>
              <w:jc w:val="left"/>
            </w:pPr>
            <w:hyperlink r:id="rId104">
              <w:r>
                <w:rPr>
                  <w:rFonts w:ascii="Times New Roman" w:hAnsi="Times New Roman"/>
                  <w:b w:val="false"/>
                  <w:i w:val="false"/>
                  <w:color w:val="0000ff"/>
                  <w:sz w:val="22"/>
                  <w:u w:val="single"/>
                </w:rPr>
                <w:t>https://m.edsoo.ru/8867445a</w:t>
              </w:r>
            </w:hyperlink>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35" w:type="dxa"/>
            <w:tcBorders/>
            <w:tcMar>
              <w:top w:w="50" w:type="dxa"/>
              <w:left w:w="100" w:type="dxa"/>
            </w:tcMar>
            <w:vAlign w:val="center"/>
          </w:tcPr>
          <w:p>
            <w:pPr>
              <w:spacing w:before="0" w:after="0"/>
              <w:ind w:left="135"/>
              <w:jc w:val="left"/>
            </w:pPr>
            <w:hyperlink r:id="rId107">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09.03.2024 </w:t>
            </w:r>
          </w:p>
        </w:tc>
        <w:tc>
          <w:tcPr>
            <w:tcW w:w="1935" w:type="dxa"/>
            <w:tcBorders/>
            <w:tcMar>
              <w:top w:w="50" w:type="dxa"/>
              <w:left w:w="100" w:type="dxa"/>
            </w:tcMar>
            <w:vAlign w:val="center"/>
          </w:tcPr>
          <w:p>
            <w:pPr>
              <w:spacing w:before="0" w:after="0"/>
              <w:ind w:left="135"/>
              <w:jc w:val="left"/>
            </w:pPr>
            <w:hyperlink r:id="rId108">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35" w:type="dxa"/>
            <w:tcBorders/>
            <w:tcMar>
              <w:top w:w="50" w:type="dxa"/>
              <w:left w:w="100" w:type="dxa"/>
            </w:tcMar>
            <w:vAlign w:val="center"/>
          </w:tcPr>
          <w:p>
            <w:pPr>
              <w:spacing w:before="0" w:after="0"/>
              <w:ind w:left="135"/>
              <w:jc w:val="left"/>
            </w:pPr>
            <w:hyperlink r:id="rId113">
              <w:r>
                <w:rPr>
                  <w:rFonts w:ascii="Times New Roman" w:hAnsi="Times New Roman"/>
                  <w:b w:val="false"/>
                  <w:i w:val="false"/>
                  <w:color w:val="0000ff"/>
                  <w:sz w:val="22"/>
                  <w:u w:val="single"/>
                </w:rPr>
                <w:t>https://m.edsoo.ru/8867445a</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06.04.2024 </w:t>
            </w:r>
          </w:p>
        </w:tc>
        <w:tc>
          <w:tcPr>
            <w:tcW w:w="1935" w:type="dxa"/>
            <w:tcBorders/>
            <w:tcMar>
              <w:top w:w="50" w:type="dxa"/>
              <w:left w:w="100" w:type="dxa"/>
            </w:tcMar>
            <w:vAlign w:val="center"/>
          </w:tcPr>
          <w:p>
            <w:pPr>
              <w:spacing w:before="0" w:after="0"/>
              <w:ind w:left="135"/>
              <w:jc w:val="left"/>
            </w:pPr>
            <w:hyperlink r:id="rId114">
              <w:r>
                <w:rPr>
                  <w:rFonts w:ascii="Times New Roman" w:hAnsi="Times New Roman"/>
                  <w:b w:val="false"/>
                  <w:i w:val="false"/>
                  <w:color w:val="0000ff"/>
                  <w:sz w:val="22"/>
                  <w:u w:val="single"/>
                </w:rPr>
                <w:t>https://m.edsoo.ru/8867445a</w:t>
              </w:r>
            </w:hyperlink>
          </w:p>
        </w:tc>
      </w:tr>
      <w:tr>
        <w:trPr>
          <w:trHeight w:val="16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https://m.edsoo.ru/8a1416d4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Административная контрольная работа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20.04.2024 </w:t>
            </w:r>
          </w:p>
        </w:tc>
        <w:tc>
          <w:tcPr>
            <w:tcW w:w="1935" w:type="dxa"/>
            <w:tcBorders/>
            <w:tcMar>
              <w:top w:w="50" w:type="dxa"/>
              <w:left w:w="100" w:type="dxa"/>
            </w:tcMar>
            <w:vAlign w:val="center"/>
          </w:tcPr>
          <w:p>
            <w:pPr>
              <w:spacing w:before="0" w:after="0"/>
              <w:ind w:left="135"/>
              <w:jc w:val="left"/>
            </w:pPr>
            <w:hyperlink r:id="rId118">
              <w:r>
                <w:rPr>
                  <w:rFonts w:ascii="Times New Roman" w:hAnsi="Times New Roman"/>
                  <w:b w:val="false"/>
                  <w:i w:val="false"/>
                  <w:color w:val="0000ff"/>
                  <w:sz w:val="22"/>
                  <w:u w:val="single"/>
                </w:rPr>
                <w:t>https://m.edsoo.ru/8867445a</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35" w:type="dxa"/>
            <w:tcBorders/>
            <w:tcMar>
              <w:top w:w="50" w:type="dxa"/>
              <w:left w:w="100" w:type="dxa"/>
            </w:tcMar>
            <w:vAlign w:val="center"/>
          </w:tcPr>
          <w:p>
            <w:pPr>
              <w:spacing w:before="0" w:after="0"/>
              <w:ind w:left="135"/>
              <w:jc w:val="left"/>
            </w:pPr>
            <w:hyperlink r:id="rId119">
              <w:r>
                <w:rPr>
                  <w:rFonts w:ascii="Times New Roman" w:hAnsi="Times New Roman"/>
                  <w:b w:val="false"/>
                  <w:i w:val="false"/>
                  <w:color w:val="0000ff"/>
                  <w:sz w:val="22"/>
                  <w:u w:val="single"/>
                </w:rPr>
                <w:t>https://m.edsoo.ru/8867445a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https://m.edsoo.ru/8a141efe</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https://m.edsoo.ru/8a142368</w:t>
              </w:r>
            </w:hyperlink>
          </w:p>
        </w:tc>
      </w:tr>
      <w:tr>
        <w:trPr>
          <w:trHeight w:val="21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https://m.edsoo.ru/8a142c3c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https://m.edsoo.ru/8a14392a</w:t>
              </w:r>
            </w:hyperlink>
          </w:p>
        </w:tc>
      </w:tr>
      <w:tr>
        <w:trPr>
          <w:trHeight w:val="129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https://m.edsoo.ru/8a144578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https://m.edsoo.ru/8a1447a8</w:t>
              </w:r>
            </w:hyperlink>
          </w:p>
        </w:tc>
      </w:tr>
      <w:tr>
        <w:trPr>
          <w:trHeight w:val="16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https://m.edsoo.ru/8a145b08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https://m.edsoo.ru/8a147c82</w:t>
              </w:r>
            </w:hyperlink>
          </w:p>
        </w:tc>
      </w:tr>
      <w:tr>
        <w:trPr>
          <w:trHeight w:val="135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https://m.edsoo.ru/8a148920</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062412" w:id="17"/>
    <w:p>
      <w:pPr>
        <w:sectPr>
          <w:pgSz w:w="16383" w:h="11906" w:orient="landscape"/>
        </w:sectPr>
      </w:pPr>
    </w:p>
    <w:bookmarkEnd w:id="17"/>
    <w:bookmarkEnd w:id="16"/>
    <w:bookmarkStart w:name="block-23062413"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3062413"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45a" Type="http://schemas.openxmlformats.org/officeDocument/2006/relationships/hyperlink" Id="rId84"/>
    <Relationship TargetMode="External" Target="https://m.edsoo.ru/8867445a" Type="http://schemas.openxmlformats.org/officeDocument/2006/relationships/hyperlink" Id="rId85"/>
    <Relationship TargetMode="External" Target="https://m.edsoo.ru/886745fe" Type="http://schemas.openxmlformats.org/officeDocument/2006/relationships/hyperlink" Id="rId86"/>
    <Relationship TargetMode="External" Target="https://m.edsoo.ru/88674860" Type="http://schemas.openxmlformats.org/officeDocument/2006/relationships/hyperlink" Id="rId87"/>
    <Relationship TargetMode="External" Target="https://m.edsoo.ru/88674a22" Type="http://schemas.openxmlformats.org/officeDocument/2006/relationships/hyperlink" Id="rId88"/>
    <Relationship TargetMode="External" Target="https://m.edsoo.ru/88674a22" Type="http://schemas.openxmlformats.org/officeDocument/2006/relationships/hyperlink" Id="rId89"/>
    <Relationship TargetMode="External" Target="https://m.edsoo.ru/88675288" Type="http://schemas.openxmlformats.org/officeDocument/2006/relationships/hyperlink" Id="rId90"/>
    <Relationship TargetMode="External" Target="https://m.edsoo.ru/8867542c" Type="http://schemas.openxmlformats.org/officeDocument/2006/relationships/hyperlink" Id="rId91"/>
    <Relationship TargetMode="External" Target="https://m.edsoo.ru/88674e78" Type="http://schemas.openxmlformats.org/officeDocument/2006/relationships/hyperlink" Id="rId92"/>
    <Relationship TargetMode="External" Target="https://m.edsoo.ru/8867473e" Type="http://schemas.openxmlformats.org/officeDocument/2006/relationships/hyperlink" Id="rId93"/>
    <Relationship TargetMode="External" Target="https://m.edsoo.ru/8867445a" Type="http://schemas.openxmlformats.org/officeDocument/2006/relationships/hyperlink" Id="rId94"/>
    <Relationship TargetMode="External" Target="https://m.edsoo.ru/8867445a" Type="http://schemas.openxmlformats.org/officeDocument/2006/relationships/hyperlink" Id="rId95"/>
    <Relationship TargetMode="External" Target="https://m.edsoo.ru/88675558" Type="http://schemas.openxmlformats.org/officeDocument/2006/relationships/hyperlink" Id="rId96"/>
    <Relationship TargetMode="External" Target="https://m.edsoo.ru/88675684" Type="http://schemas.openxmlformats.org/officeDocument/2006/relationships/hyperlink" Id="rId97"/>
    <Relationship TargetMode="External" Target="https://m.edsoo.ru/88674f90" Type="http://schemas.openxmlformats.org/officeDocument/2006/relationships/hyperlink" Id="rId98"/>
    <Relationship TargetMode="External" Target="https://m.edsoo.ru/8867579c" Type="http://schemas.openxmlformats.org/officeDocument/2006/relationships/hyperlink" Id="rId99"/>
    <Relationship TargetMode="External" Target="https://m.edsoo.ru/88675918" Type="http://schemas.openxmlformats.org/officeDocument/2006/relationships/hyperlink" Id="rId100"/>
    <Relationship TargetMode="External" Target="https://m.edsoo.ru/88675918" Type="http://schemas.openxmlformats.org/officeDocument/2006/relationships/hyperlink" Id="rId101"/>
    <Relationship TargetMode="External" Target="https://m.edsoo.ru/88675abc" Type="http://schemas.openxmlformats.org/officeDocument/2006/relationships/hyperlink" Id="rId102"/>
    <Relationship TargetMode="External" Target="https://m.edsoo.ru/8867445a" Type="http://schemas.openxmlformats.org/officeDocument/2006/relationships/hyperlink" Id="rId103"/>
    <Relationship TargetMode="External" Target="https://m.edsoo.ru/8867445a" Type="http://schemas.openxmlformats.org/officeDocument/2006/relationships/hyperlink" Id="rId104"/>
    <Relationship TargetMode="External" Target="https://m.edsoo.ru/88675d32" Type="http://schemas.openxmlformats.org/officeDocument/2006/relationships/hyperlink" Id="rId105"/>
    <Relationship TargetMode="External" Target="https://m.edsoo.ru/88675f44" Type="http://schemas.openxmlformats.org/officeDocument/2006/relationships/hyperlink" Id="rId106"/>
    <Relationship TargetMode="External" Target="https://m.edsoo.ru/8867445a" Type="http://schemas.openxmlformats.org/officeDocument/2006/relationships/hyperlink" Id="rId107"/>
    <Relationship TargetMode="External" Target="https://m.edsoo.ru/8867445a" Type="http://schemas.openxmlformats.org/officeDocument/2006/relationships/hyperlink" Id="rId108"/>
    <Relationship TargetMode="External" Target="https://m.edsoo.ru/8a1407e8" Type="http://schemas.openxmlformats.org/officeDocument/2006/relationships/hyperlink" Id="rId109"/>
    <Relationship TargetMode="External" Target="https://m.edsoo.ru/8a1415b2" Type="http://schemas.openxmlformats.org/officeDocument/2006/relationships/hyperlink" Id="rId110"/>
    <Relationship TargetMode="External" Target="https://m.edsoo.ru/8a141940" Type="http://schemas.openxmlformats.org/officeDocument/2006/relationships/hyperlink" Id="rId111"/>
    <Relationship TargetMode="External" Target="https://m.edsoo.ru/8a141b34" Type="http://schemas.openxmlformats.org/officeDocument/2006/relationships/hyperlink" Id="rId112"/>
    <Relationship TargetMode="External" Target="https://m.edsoo.ru/8867445a" Type="http://schemas.openxmlformats.org/officeDocument/2006/relationships/hyperlink" Id="rId113"/>
    <Relationship TargetMode="External" Target="https://m.edsoo.ru/8867445a" Type="http://schemas.openxmlformats.org/officeDocument/2006/relationships/hyperlink" Id="rId114"/>
    <Relationship TargetMode="External" Target="https://m.edsoo.ru/8a140f86" Type="http://schemas.openxmlformats.org/officeDocument/2006/relationships/hyperlink" Id="rId115"/>
    <Relationship TargetMode="External" Target="https://m.edsoo.ru/8a1416d4" Type="http://schemas.openxmlformats.org/officeDocument/2006/relationships/hyperlink" Id="rId116"/>
    <Relationship TargetMode="External" Target="https://m.edsoo.ru/8a1416d4" Type="http://schemas.openxmlformats.org/officeDocument/2006/relationships/hyperlink" Id="rId117"/>
    <Relationship TargetMode="External" Target="https://m.edsoo.ru/8867445a" Type="http://schemas.openxmlformats.org/officeDocument/2006/relationships/hyperlink" Id="rId118"/>
    <Relationship TargetMode="External" Target="https://m.edsoo.ru/8867445a" Type="http://schemas.openxmlformats.org/officeDocument/2006/relationships/hyperlink" Id="rId119"/>
    <Relationship TargetMode="External" Target="https://m.edsoo.ru/8a1410a8" Type="http://schemas.openxmlformats.org/officeDocument/2006/relationships/hyperlink" Id="rId120"/>
    <Relationship TargetMode="External" Target="https://m.edsoo.ru/8a1410a8" Type="http://schemas.openxmlformats.org/officeDocument/2006/relationships/hyperlink" Id="rId121"/>
    <Relationship TargetMode="External" Target="https://m.edsoo.ru/8a141c88" Type="http://schemas.openxmlformats.org/officeDocument/2006/relationships/hyperlink" Id="rId122"/>
    <Relationship TargetMode="External" Target="https://m.edsoo.ru/8a141ddc" Type="http://schemas.openxmlformats.org/officeDocument/2006/relationships/hyperlink" Id="rId123"/>
    <Relationship TargetMode="External" Target="https://m.edsoo.ru/8a141efe" Type="http://schemas.openxmlformats.org/officeDocument/2006/relationships/hyperlink" Id="rId124"/>
    <Relationship TargetMode="External" Target="https://m.edsoo.ru/8a142368" Type="http://schemas.openxmlformats.org/officeDocument/2006/relationships/hyperlink" Id="rId125"/>
    <Relationship TargetMode="External" Target="https://m.edsoo.ru/8a1420ac" Type="http://schemas.openxmlformats.org/officeDocument/2006/relationships/hyperlink" Id="rId126"/>
    <Relationship TargetMode="External" Target="https://m.edsoo.ru/8a1424bc" Type="http://schemas.openxmlformats.org/officeDocument/2006/relationships/hyperlink" Id="rId127"/>
    <Relationship TargetMode="External" Target="https://m.edsoo.ru/8a14336c" Type="http://schemas.openxmlformats.org/officeDocument/2006/relationships/hyperlink" Id="rId128"/>
    <Relationship TargetMode="External" Target="https://m.edsoo.ru/8a142d5e" Type="http://schemas.openxmlformats.org/officeDocument/2006/relationships/hyperlink" Id="rId129"/>
    <Relationship TargetMode="External" Target="https://m.edsoo.ru/8a142e8a" Type="http://schemas.openxmlformats.org/officeDocument/2006/relationships/hyperlink" Id="rId130"/>
    <Relationship TargetMode="External" Target="https://m.edsoo.ru/8a1430b0" Type="http://schemas.openxmlformats.org/officeDocument/2006/relationships/hyperlink" Id="rId131"/>
    <Relationship TargetMode="External" Target="https://m.edsoo.ru/8a142ac0" Type="http://schemas.openxmlformats.org/officeDocument/2006/relationships/hyperlink" Id="rId132"/>
    <Relationship TargetMode="External" Target="https://m.edsoo.ru/8a142ac0" Type="http://schemas.openxmlformats.org/officeDocument/2006/relationships/hyperlink" Id="rId133"/>
    <Relationship TargetMode="External" Target="https://m.edsoo.ru/8a142ac0" Type="http://schemas.openxmlformats.org/officeDocument/2006/relationships/hyperlink" Id="rId134"/>
    <Relationship TargetMode="External" Target="https://m.edsoo.ru/8a142ac0" Type="http://schemas.openxmlformats.org/officeDocument/2006/relationships/hyperlink" Id="rId135"/>
    <Relationship TargetMode="External" Target="https://m.edsoo.ru/8a142c3c" Type="http://schemas.openxmlformats.org/officeDocument/2006/relationships/hyperlink" Id="rId136"/>
    <Relationship TargetMode="External" Target="https://m.edsoo.ru/8a14392a" Type="http://schemas.openxmlformats.org/officeDocument/2006/relationships/hyperlink" Id="rId137"/>
    <Relationship TargetMode="External" Target="https://m.edsoo.ru/8a143ab0" Type="http://schemas.openxmlformats.org/officeDocument/2006/relationships/hyperlink" Id="rId138"/>
    <Relationship TargetMode="External" Target="https://m.edsoo.ru/8a143de4" Type="http://schemas.openxmlformats.org/officeDocument/2006/relationships/hyperlink" Id="rId139"/>
    <Relationship TargetMode="External" Target="https://m.edsoo.ru/8a14406e" Type="http://schemas.openxmlformats.org/officeDocument/2006/relationships/hyperlink" Id="rId140"/>
    <Relationship TargetMode="External" Target="https://m.edsoo.ru/8a1441a4" Type="http://schemas.openxmlformats.org/officeDocument/2006/relationships/hyperlink" Id="rId141"/>
    <Relationship TargetMode="External" Target="https://m.edsoo.ru/8a1442da" Type="http://schemas.openxmlformats.org/officeDocument/2006/relationships/hyperlink" Id="rId142"/>
    <Relationship TargetMode="External" Target="https://m.edsoo.ru/8a143f06" Type="http://schemas.openxmlformats.org/officeDocument/2006/relationships/hyperlink" Id="rId143"/>
    <Relationship TargetMode="External" Target="https://m.edsoo.ru/8a1443fc" Type="http://schemas.openxmlformats.org/officeDocument/2006/relationships/hyperlink" Id="rId144"/>
    <Relationship TargetMode="External" Target="https://m.edsoo.ru/8a144578" Type="http://schemas.openxmlformats.org/officeDocument/2006/relationships/hyperlink" Id="rId145"/>
    <Relationship TargetMode="External" Target="https://m.edsoo.ru/8a1447a8" Type="http://schemas.openxmlformats.org/officeDocument/2006/relationships/hyperlink" Id="rId146"/>
    <Relationship TargetMode="External" Target="https://m.edsoo.ru/8a144960" Type="http://schemas.openxmlformats.org/officeDocument/2006/relationships/hyperlink" Id="rId147"/>
    <Relationship TargetMode="External" Target="https://m.edsoo.ru/8a144a8c" Type="http://schemas.openxmlformats.org/officeDocument/2006/relationships/hyperlink" Id="rId148"/>
    <Relationship TargetMode="External" Target="https://m.edsoo.ru/8a144d52" Type="http://schemas.openxmlformats.org/officeDocument/2006/relationships/hyperlink" Id="rId149"/>
    <Relationship TargetMode="External" Target="https://m.edsoo.ru/8a144fbe" Type="http://schemas.openxmlformats.org/officeDocument/2006/relationships/hyperlink" Id="rId150"/>
    <Relationship TargetMode="External" Target="https://m.edsoo.ru/8a14539c" Type="http://schemas.openxmlformats.org/officeDocument/2006/relationships/hyperlink" Id="rId151"/>
    <Relationship TargetMode="External" Target="https://m.edsoo.ru/8a14550e" Type="http://schemas.openxmlformats.org/officeDocument/2006/relationships/hyperlink" Id="rId152"/>
    <Relationship TargetMode="External" Target="https://m.edsoo.ru/8a144c3a" Type="http://schemas.openxmlformats.org/officeDocument/2006/relationships/hyperlink" Id="rId153"/>
    <Relationship TargetMode="External" Target="https://m.edsoo.ru/8a1458c4" Type="http://schemas.openxmlformats.org/officeDocument/2006/relationships/hyperlink" Id="rId154"/>
    <Relationship TargetMode="External" Target="https://m.edsoo.ru/8a145b08" Type="http://schemas.openxmlformats.org/officeDocument/2006/relationships/hyperlink" Id="rId155"/>
    <Relationship TargetMode="External" Target="https://m.edsoo.ru/8a145c48" Type="http://schemas.openxmlformats.org/officeDocument/2006/relationships/hyperlink" Id="rId156"/>
    <Relationship TargetMode="External" Target="https://m.edsoo.ru/8a14635a" Type="http://schemas.openxmlformats.org/officeDocument/2006/relationships/hyperlink" Id="rId157"/>
    <Relationship TargetMode="External" Target="https://m.edsoo.ru/8a146620" Type="http://schemas.openxmlformats.org/officeDocument/2006/relationships/hyperlink" Id="rId158"/>
    <Relationship TargetMode="External" Target="https://m.edsoo.ru/8a146e0e" Type="http://schemas.openxmlformats.org/officeDocument/2006/relationships/hyperlink" Id="rId159"/>
    <Relationship TargetMode="External" Target="https://m.edsoo.ru/8a146fda" Type="http://schemas.openxmlformats.org/officeDocument/2006/relationships/hyperlink" Id="rId160"/>
    <Relationship TargetMode="External" Target="https://m.edsoo.ru/8a1472c8" Type="http://schemas.openxmlformats.org/officeDocument/2006/relationships/hyperlink" Id="rId161"/>
    <Relationship TargetMode="External" Target="https://m.edsoo.ru/8a14714c" Type="http://schemas.openxmlformats.org/officeDocument/2006/relationships/hyperlink" Id="rId162"/>
    <Relationship TargetMode="External" Target="https://m.edsoo.ru/8a14714c" Type="http://schemas.openxmlformats.org/officeDocument/2006/relationships/hyperlink" Id="rId163"/>
    <Relationship TargetMode="External" Target="https://m.edsoo.ru/8a147426" Type="http://schemas.openxmlformats.org/officeDocument/2006/relationships/hyperlink" Id="rId164"/>
    <Relationship TargetMode="External" Target="https://m.edsoo.ru/8a147750" Type="http://schemas.openxmlformats.org/officeDocument/2006/relationships/hyperlink" Id="rId165"/>
    <Relationship TargetMode="External" Target="https://m.edsoo.ru/8a147750" Type="http://schemas.openxmlformats.org/officeDocument/2006/relationships/hyperlink" Id="rId166"/>
    <Relationship TargetMode="External" Target="https://m.edsoo.ru/8a147c82" Type="http://schemas.openxmlformats.org/officeDocument/2006/relationships/hyperlink" Id="rId167"/>
    <Relationship TargetMode="External" Target="https://m.edsoo.ru/8a147f16" Type="http://schemas.openxmlformats.org/officeDocument/2006/relationships/hyperlink" Id="rId168"/>
    <Relationship TargetMode="External" Target="https://m.edsoo.ru/8a147f16" Type="http://schemas.openxmlformats.org/officeDocument/2006/relationships/hyperlink" Id="rId169"/>
    <Relationship TargetMode="External" Target="https://m.edsoo.ru/8a1480e2" Type="http://schemas.openxmlformats.org/officeDocument/2006/relationships/hyperlink" Id="rId170"/>
    <Relationship TargetMode="External" Target="https://m.edsoo.ru/8a148524" Type="http://schemas.openxmlformats.org/officeDocument/2006/relationships/hyperlink" Id="rId171"/>
    <Relationship TargetMode="External" Target="https://m.edsoo.ru/8a148650" Type="http://schemas.openxmlformats.org/officeDocument/2006/relationships/hyperlink" Id="rId172"/>
    <Relationship TargetMode="External" Target="https://m.edsoo.ru/8a148920" Type="http://schemas.openxmlformats.org/officeDocument/2006/relationships/hyperlink" Id="rId17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